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D-7896/2010 vom 17. November 2010</w:t>
      </w:r>
    </w:p>
    <w:p>
      <w:r>
        <w:t>Bundesverwaltungsgericht, 2010-11-17, DE</w:t>
      </w:r>
    </w:p>
    <w:p>
      <w:r>
        <w:rPr>
          <w:b/>
        </w:rPr>
        <w:t xml:space="preserve">Quelle: </w:t>
      </w:r>
      <w:r>
        <w:t>https://mcp.opencaselaw.ch/entscheid/bvger_D-7896_2010</w:t>
      </w:r>
    </w:p>
    <w:p>
      <w:r>
        <w:t>FR: TAF D-7896/2010 du 17 novembre 2010</w:t>
      </w:r>
    </w:p>
    <w:p>
      <w:r>
        <w:t>IT: TAF D-7896/2010 del 17 novembre 2010</w:t>
      </w:r>
    </w:p>
    <w:p>
      <w:pPr>
        <w:pStyle w:val="Heading2"/>
      </w:pPr>
      <w:r>
        <w:t>Regeste</w:t>
      </w:r>
    </w:p>
    <w:p>
      <w:r>
        <w:t>Nichteintreten auf Asylgesuch und Wegweisung","Nichteintreten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2 AsylG, Art. 105 AsylG i.V.m. Art. 37 VGG und Art. 52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w:t>
      </w:r>
    </w:p>
    <w:p>
      <w:r>
        <w:t>Bei Beschwerden gegen Nichteintretensentscheide, mit denen es das BFM ablehnt, das Asylgesuch auf seine Begründetheit hin zu überprüfen (Art. 32 - 35 AsylG), ist die Beurteilungskompetenz der Beschwerdeinstanz grundsätzlich auf die Frage beschränkt, ob die Vorinstanz zu Recht auf das Asylgesuch nicht eingetreten ist (vgl. die vom Bundesverwaltungsgericht fortgeführte Rechtsprechung der Schwei-zerischen Asylrekurskommission [ARK] in Entscheidungen und Mittei-lungen der ARK [EMARK] 2004 Nr. 34 E. 2.1 S. 240 f. sowie Urteil des Bundesverwaltungsgerichts E-7878/2008 vom 31. Dezember 2008). Die Beschwerdeinstanz enthält sich einer selbständigen materiellen Prüfung und weist die Sache - sofern sie den Nichteintretensentscheid als unrechtmässig erachtet - zu neuer Entscheidung an die Vorinstanz zurück.</w:t>
      </w:r>
    </w:p>
    <w:p>
      <w:r>
        <w:rPr>
          <w:b/>
        </w:rPr>
        <w:t>E. 5.1</w:t>
      </w:r>
    </w:p>
    <w:p>
      <w:r>
        <w:t>Auf Asylgesuche wird in der Regel nicht eingetreten, wenn Asylsuchende in einen Drittstaat ausreisen können, welcher für die Durchführung des Asyl- und Wegweisungsverfahrens staatsvertraglich zuständig ist (Art. 34 Abs. 2 Bst. d AsylG).</w:t>
      </w:r>
    </w:p>
    <w:p>
      <w:r>
        <w:rPr>
          <w:b/>
        </w:rPr>
        <w:t>E. 5.2</w:t>
      </w:r>
    </w:p>
    <w:p>
      <w:r>
        <w:t>Das BFM hielt zur Begründung seines Nichteintretensentscheids im Wesentlichen fest, Italien sei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sowie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Da Italien innerhalb der festgelegten Frist nicht geantwortet habe, sei die Zuständigkeit gestützt auf Art. 20 Abs. 1 Bst. c der Dublin-II-Verordnung auf Italien übergegangen. Die Rückführung habe - vorbehältlich einer allfälligen Unterbrechung oder Verlängerung (Art. 19 f. Dublin-II-Verordnung) - bis spätestens am 7. April 2011 zu erfolgen. Anlässlich des dem Beschwerdeführer am 9. Februar 2010 gewährten rechtlichen Gehörs habe dieser ausgesagt, er könne nicht nach Italien zurückkehren, da er in Italien des Landes verwiesen worden sei und auch die Personen, die seinen Vater getötet hätten, sich in Italien aufhielten. Diese Aussagen würden kein Hinder-nis für eine Wegweisung nach Italien darstellen, da Italien ein Rechts-staat sei und gemäss Dublin Abkommen zur Rückübernahme ver-pflichtet sei. Es stehe dem Beschwerdeführer frei, bei den zuständigen italienischen Behörden um Schutz nachzusuchen. Auf das Asylgesuch sei somit nicht einzutreten. Die Folge eines Nichteintretensentscheids sei gemäss Art. 44 Abs. 1 AsylG in der Regel die Wegweisung aus der Schweiz. Da der Beschwerdeführer in einen Drittstaat reisen könne, in dem er Schutz vor Rückschiebung im Sinne von Art. 5 Abs. 1 AsylG finde, sei das Non-Refoulement-Gebot bezüglich des Heimat- oder Herkunftsstaates nicht zu prüfen. Ferner bestünden keine Hinweise auf eine Verletzung von Art. 3 der Konvention vom 4. November 1950 zum Schutze der Menschenrechte und Grundfreiheiten (EMRK, SR 0.101) im Falle einer Rückkehr des Beschwerdeführers nach Italien. Weder die in Italien herrschende Situation noch andere Gründe sprächen gegen die Zumutbarkeit der Wegweisung in diesen Staat. Ausserdem sei der Vollzug der Wegweisung technisch möglich und praktisch durchführbar. Italien habe der Rückübernahme stillschweigend zugestimmt. Schliesslich hätten Beschwerden gegen Nichteintretensentscheide gemäss Art. 34 Abs. 2 Bst. d AsylG gestützt auf Art. 107a AsylG keine aufschiebende Wirkung.</w:t>
      </w:r>
    </w:p>
    <w:p>
      <w:r>
        <w:rPr>
          <w:b/>
        </w:rPr>
        <w:t>E. 5.3</w:t>
      </w:r>
    </w:p>
    <w:p>
      <w:r>
        <w:t>In der Rechtsmitteleingabe macht der Beschwerdeführer als Begründung insbesondere geltend, es sei für ihn nicht möglich, nach Italien zurückzukehren, da er dort befürchten müsse, von den Killern seines Vaters getötet zu werden, da er vertiefte Kenntnisse über die Aktivitäten seines Vaters habe, weshalb die Killer ihn ebenfalls beseitigen wollten. Der Umstand, dass Italien ein Rechtsstaat sei, könne das geschilderte Risiko nicht vermindern, zumal gegen bewaffnete Killer auch die zuständigen italienischen Behörden machtlos seien. Da die Gefährdung in Italien konkret sei, gelange das Rückschiebungsverbot gemäss Art. 5 AsylG und Art. 3 EMRK zur Anwendung.</w:t>
      </w:r>
    </w:p>
    <w:p>
      <w:r>
        <w:rPr>
          <w:b/>
        </w:rPr>
        <w:t>E. 5.4.1</w:t>
      </w:r>
    </w:p>
    <w:p>
      <w:r>
        <w:t>Aus den Akten ergibt sich, dass der Beschwerdeführer im November 2008 in Italien einreiste, wo er am 22. November 2008 daktyloskopisch registriert wurde und sich bis zu seiner Einreise in die Schweiz am 21. Februar 2009 aufhielt. Auch nach seiner Rücküberstellung an die italienischen Behörden am 3. Dezember 2009 verweilte der Beschwerdeführer die ganze Zeit in Italien, bevor er am 20. Dezember 2009 erneut in die Schweiz einreiste. Da das BFM die italienischen Behörden am 22. September 2010 um Rückübernahme des Beschwerdeführers gemäss Art. 16 Abs. 1 lit. c Dublin-II-Verordnung ersuchte und diese die Frist zur Stellungnahme ungenutzt verstreichen liessen, liegt angesichts der Verfristung eine stillschwei-gende Zusage zur Rückübernahme des Beschwerdeführers gemäss Art. 20 Abs. 1 Bst. c Dublin-II-Verordnung vor, weshalb der Beschwer-deführer somit ohne weiteres in den Dublin-Staat Italien ausreisen kann, welcher staatsvertraglich zuständig ist. Übereinstimmend mit der Vorinstanz ist festzuhalten, dass der Einwand in der Beschwerde, der Beschwerdeführer sei von den italienischen Behörden des Landes verwiesen worden, kein Hinderungsgrund für eine Überstellung dorthin darstellt, da Italien zur Rückübernahme gestützt auf die Dublin-II-Verordnung verpflichtet ist. Auch die Behauptung, der Beschwerde-führer werde in Italien von den Killern seines Vaters bedroht, steht einer Überstellung nicht entgegen, zumal er sich deswegen an die italienischen Behörden wenden kann und Italien als Mitgliedstaat der Europäischen Union ein Rechtsstaat ist sowie als solcher die Sicher-heit des Beschwerdeführers im gesetzlichen Rahmen gewährleistet, weshalb es sich erübrigt, auf die diesbezüglichen Ausführungen in der Rechtsmittelschrift respektive das eingereichte Beweismittel weiter einzugehen. Das Gericht verkennt zwar nicht, dass Asylsuchende bei der Unterkunft, der Arbeit und dem Zugang zur Infrastruktur in Italien gewissen Schwierigkeiten ausgesetzt sein können. Italien ist aber unter anderem Signatarstaat der EMRK und des Übereinkommens vom 10. Dezember 1984 gegen Folter und andere grausame, un-menschliche oder erniedrigende Behandlung oder Strafe (FoK, SR 0.105) und es bestehen keine konkreten Hinweise dafür, dieses Land werde sich im vorliegenden Fall nicht an die aus diesen Überein-kommen resultierenden Verpflichtungen halten. Gemäss Kenntnissen des Bundesverwaltungsgerichts nehmen zudem neben staatlichen Behörden auch private Hilfsorganisationen sich Dublin-Rückkehrenden an. Unter diesen Umständen sind daher keine konkreten Anhalts-punkte dafür ersichtlich, der Beschwerdeführer würde im Falle einer Rückkehr nach Italien in eine existenzbedrohende Notlage geraten. Angesichts der gesamten Umstände erweist sich der Vollzug der Wegweisung nach Italien in Berücksichtigung der entscheidrelevanten Aspekte - insbesondere unter dem Blickwinkel von Art. 3 EMRK - als zulässig und zumutbar, weshalb vorliegend kein Anlass zum Selbsteintritt besteht.</w:t>
      </w:r>
    </w:p>
    <w:p>
      <w:r>
        <w:rPr>
          <w:b/>
        </w:rPr>
        <w:t>E. 5.4.2</w:t>
      </w:r>
    </w:p>
    <w:p>
      <w:r>
        <w:t>Das BFM ist in Anwendung von Art. 34 Abs. 2 Bst. d AsylG demnach zu Recht auf das Asylgesuch des Beschwerdeführers nicht eingetreten.</w:t>
      </w:r>
    </w:p>
    <w:p>
      <w:r>
        <w:rPr>
          <w:b/>
        </w:rPr>
        <w:t>E. 6.1</w:t>
      </w:r>
    </w:p>
    <w:p>
      <w:r>
        <w:t>Das Nichteintreten auf ein Asylgesuch hat in der Regel die Wegweisung aus der Schweiz zur Folge (Art. 44 Abs. 1 AsylG). Vorliegend ist keine Ausnahme von diesem Grundsatz ersichtlich (vgl. BVGE 2008/34 E. 9.2). In Verfahren nach Art. 34 Abs. 2 Bst. d AsylG ist die Frage nach der Zulässigkeit und Möglichkeit des Wegweisungsvollzugs regelmässig bereits Voraussetzung (und nicht erst Regelfolge) des Nichteintretensentscheides. Auf die Frage einer drohenden Verletzung des Non-Refoulement-Gebots muss daher an dieser Stelle nicht weiter eingegangen werden.</w:t>
      </w:r>
    </w:p>
    <w:p>
      <w:r>
        <w:rPr>
          <w:b/>
        </w:rPr>
        <w:t>E. 6.2</w:t>
      </w:r>
    </w:p>
    <w:p>
      <w:r>
        <w:t>Weiter stellt sich die Frage nach der Zumutbarkeit des Wegweisungsvollzugs in Verfahren nach Art. 34 Abs. 2 Bst. d AsylG nicht unter dem Aspekt von Art. 83 Abs. 1 und 4 des Bundesgesetzes vom 16. Dezember 2005 über die Ausländerinnen und Ausländer (AuG, SR 142.20), sondern ebenfalls vor der Prüfung des Nichteintretens im Rahmen des Selbsteintrittsrechts oder gegebenenfalls - sofern sich Familienmitglieder in verschiedenen Dublin-Staaten befinden und allenfalls zusammengeführt werden sollten - bei der Ausübung der sogenannten Humanitären Klausel (Art. 15 Dublin-II-Verordnung).</w:t>
      </w:r>
    </w:p>
    <w:p>
      <w:r>
        <w:rPr>
          <w:b/>
        </w:rPr>
        <w:t>E. 6.3</w:t>
      </w:r>
    </w:p>
    <w:p>
      <w:r>
        <w:t>Nach dem Gesagten sind die vom BFM verfügte Wegweisung und deren Vollzug nach Italien zu bestätigen.</w:t>
      </w:r>
    </w:p>
    <w:p>
      <w:r>
        <w:rPr>
          <w:b/>
        </w:rPr>
        <w:t>E. 7</w:t>
      </w:r>
    </w:p>
    <w:p>
      <w:r>
        <w:t>Dem Beschwerdeführer ist es nicht gelungen darzutun, inwiefern die angefochtene Verfügung Bundesrecht verletzt, den rechtserheblichen Sachverhalt unrichtig oder unvollständig feststellt oder unangemessen ist (Art. 106 AsylG), weshalb die Beschwerde abzuweisen ist.</w:t>
      </w:r>
    </w:p>
    <w:p>
      <w:r>
        <w:rPr>
          <w:b/>
        </w:rPr>
        <w:t>E. 8</w:t>
      </w:r>
    </w:p>
    <w:p>
      <w:r>
        <w:t>Mit dem Urteil in der Hauptsache sind die Gesuche um Verzicht auf die Erhebung eines Kostenvorschusses und um Erteilung der aufschie-benden Wirkung der Beschwerde gegenstandslos geworden.</w:t>
      </w:r>
    </w:p>
    <w:p>
      <w:r>
        <w:rPr>
          <w:b/>
        </w:rPr>
        <w:t>E. 9.1</w:t>
      </w:r>
    </w:p>
    <w:p>
      <w:r>
        <w:t>Aufgrund vorstehender Erwägungen erweist sich die Beschwerde als aussichtslos, weshalb das Gesuch um Gewährung der unentgeltlichen Rechtspflege im Sinne von Art. 65 Abs. 1 VwVG, unbesehen der Bedürftigkeit des Beschwerdeführers, vollumfänglich abzuweisen ist.</w:t>
      </w:r>
    </w:p>
    <w:p>
      <w:r>
        <w:rPr>
          <w:b/>
        </w:rPr>
        <w:t>E. 9.2</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