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D-7895/2015 vom 14. Juni 2017</w:t>
      </w:r>
    </w:p>
    <w:p>
      <w:r>
        <w:t>Bundesverwaltungsgericht, 2017-06-14, DE</w:t>
      </w:r>
    </w:p>
    <w:p>
      <w:r>
        <w:rPr>
          <w:b/>
        </w:rPr>
        <w:t xml:space="preserve">Quelle: </w:t>
      </w:r>
      <w:r>
        <w:t>https://mcp.opencaselaw.ch/entscheid/bvger_D-7895_2015</w:t>
      </w:r>
    </w:p>
    <w:p>
      <w:r>
        <w:t>FR: TAF D-7895/2015 du 14 juin 2017</w:t>
      </w:r>
    </w:p>
    <w:p>
      <w:r>
        <w:t>IT: TAF D-7895/2015 del 14 giugno 2017</w:t>
      </w:r>
    </w:p>
    <w:p>
      <w:pPr>
        <w:pStyle w:val="Heading2"/>
      </w:pPr>
      <w:r>
        <w:t>Regeste</w:t>
      </w:r>
    </w:p>
    <w:p>
      <w:r>
        <w:t>Nichteintreten auf Asylgesuch und Wegweisung (Dublin-Verfahren)</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i.V.m. Art. 31-33 VGG und Art. 83 Bst. d Ziff. 1 BGG).</w:t>
      </w:r>
    </w:p>
    <w:p>
      <w:r>
        <w:rPr>
          <w:b/>
        </w:rPr>
        <w:t>E. 1.2</w:t>
      </w:r>
    </w:p>
    <w:p>
      <w:r>
        <w:t>Das Verfahren richtet sich nach dem VwVG, soweit das VGG oder das AsylG nichts anderes bestimmen (Art. 37 VGG; Art. 6 und 105 ff. AsylG).</w:t>
      </w:r>
    </w:p>
    <w:p>
      <w:r>
        <w:rPr>
          <w:b/>
        </w:rPr>
        <w:t>E. 1.3</w:t>
      </w:r>
    </w:p>
    <w:p>
      <w:r>
        <w:t>Im asylrechtlichen Beschwerdeverfahren kann die Verletzung von Bundesrecht (einschliesslich Missbrauch und Überschreiten des Ermessens) sowie die unrichtige oder unvollständige Feststellung des rechtserheblichen Sachverhalts gerügt werden (Art. 106 Abs. 1 AsylG).</w:t>
      </w:r>
    </w:p>
    <w:p>
      <w:r>
        <w:rPr>
          <w:b/>
        </w:rPr>
        <w:t>E. 1.4</w:t>
      </w:r>
    </w:p>
    <w:p>
      <w:r>
        <w:t>Bei Beschwerden gegen Nichteintretensentscheide, mit denen es das SEM ablehnt, das Asylgesuch auf seine Begründetheit hin zu überprüfen (Art. 31a Abs. 1-3 AsylG), ist die Beurteilungskompetenz des Gerichts grundsätzlich auf die Frage beschränkt, ob das SEM zu Recht auf das Asylgesuch nicht eingetreten ist (vgl. BVGE 2012/4 E. 2.2 m.w.H.)</w:t>
      </w:r>
    </w:p>
    <w:p>
      <w:r>
        <w:rPr>
          <w:b/>
        </w:rPr>
        <w:t>E. 1.5</w:t>
      </w:r>
    </w:p>
    <w:p>
      <w:r>
        <w:t>Der Beschwerdeführer ist legitimiert (Art. 48 Abs. 1 VwVG) und seine Eingabe erweist sich als frist- und als im Wesentlichen formgerecht (Art. 108 Abs. 2 AsylG; Art. 52 Abs. 1 VwVG), womit auf die Beschwerde einzutreten ist.</w:t>
      </w:r>
    </w:p>
    <w:p>
      <w:r>
        <w:rPr>
          <w:b/>
        </w:rPr>
        <w:t>E. 1.6</w:t>
      </w:r>
    </w:p>
    <w:p>
      <w:r>
        <w:t>Die Beschwerde ist im Verfahren einzelrichterlicher Zuständigkeit mit Zustimmung eines zweiten Richters oder einer zweiten Richterin zu behandeln, da sie sich - wie nachfolgend aufgezeigt - im Urteilszeitpunkt als offensichtlich begründet erweist (Art. 111 Bst. e AsylG).</w:t>
      </w:r>
    </w:p>
    <w:p>
      <w:r>
        <w:rPr>
          <w:b/>
        </w:rPr>
        <w:t>E. 2.1</w:t>
      </w:r>
    </w:p>
    <w:p>
      <w:r>
        <w:t>Das Bundesverwaltungsgericht hat im Urteil D-7853/2015 vom 31. Mai 2017 (zur Publikation als Referenzurteil vorgesehen) eingehend die Entwicklung der Situation für Asylsuchende in Ungarn, insbesondere für jene, die in Anwendung der Dublin-III-VO nach Ungarn überstellt werden, analysiert. Dabei hat das Gericht das Vorhandensein zahlreicher Unzulänglichkeiten im ungarischen System festgestellt, welche namentlich den Zugang zum Asylverfahren sowie die Unterbringung der Asylsuchenden in den Transitzonen betreffen. Das Gericht hat sich sodann insbesondere mit dem am 28. März 2017 in Kraft getretenen ungarischen Rechtsakt T/13976 über "die Änderung mehrerer Gesetze zur Verschärfung des Asylverfahrens in der Überwachungszone der ungarischen Grenze" befasst. In dieser Hinsicht hat es festgestellt, dass die Umsetzung dieses Aktes, welcher rückwirkend auf sämtliche laufende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das Gericht die angefochtene Verfügung aufgehoben und die Sache zur neuen Entscheidung an das SEM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a.a.O., insbesondere E. 13).</w:t>
      </w:r>
    </w:p>
    <w:p>
      <w:r>
        <w:rPr>
          <w:b/>
        </w:rPr>
        <w:t>E. 2.2</w:t>
      </w:r>
    </w:p>
    <w:p>
      <w:r>
        <w:t>Aus den gleichen Gründen, wie im vorgenannten Referenzurteil beschrieben, ist es dem Gericht auch im vorliegenden Verfahren nicht möglich, die Sache abschliessend zu beurteilen. Die angefochtene Verfügung ist dementsprechend aufzuheben und die Sache zur vollständigen Sachverhaltsfeststellung sowie zu neuer Entscheidung ans SEM zurückzuweisen. Die Beschwerde ist demnach gutzuheissen, ohne dass auf die Sache im Einzelnen eingegangen werden müsste.</w:t>
      </w:r>
    </w:p>
    <w:p>
      <w:r>
        <w:rPr>
          <w:b/>
        </w:rPr>
        <w:t>E. 2.3</w:t>
      </w:r>
    </w:p>
    <w:p>
      <w:r>
        <w:t>Der Beschwerdeführer hält sich inzwischen bereits seit bald zwei Jahren in der Schweiz auf, weshalb das SEM auch gehalten sein wird, die geltende Rechtsprechung zur Frage der Dauer des Verfahrens zur Bestimmung des zuständigen Mitgliedstaates zu beachten (vgl. Urteile des Bundesverwaltungsgerichts E-4664/2014 vom 1. September 2014 sowie D-5927/2015 vom 29. Januar 2016).</w:t>
      </w:r>
    </w:p>
    <w:p>
      <w:r>
        <w:rPr>
          <w:b/>
        </w:rPr>
        <w:t>E. 3.1</w:t>
      </w:r>
    </w:p>
    <w:p>
      <w:r>
        <w:t>Bei diesem Ausgang des Verfahrens sind keine Kosten zu erheben (Art. 63 Abs. 1-3 VwVG).</w:t>
      </w:r>
    </w:p>
    <w:p>
      <w:r>
        <w:rPr>
          <w:b/>
        </w:rPr>
        <w:t>E. 3.2</w:t>
      </w:r>
    </w:p>
    <w:p>
      <w:r>
        <w:t>Eine Parteientschädigung ist nicht zuzusprechen, da aufgrund der Akten kein Anlass zur Annahme besteht, dem Beschwerdeführer wären durch die Beschwerdeführung relevante Kosten erwachsen (Art. 64 Abs. 1 VwVG; Art. 7 Abs. 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