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D-7876/2010 vom 12. November 2010</w:t>
      </w:r>
    </w:p>
    <w:p>
      <w:r>
        <w:t>Bundesverwaltungsgericht, 2010-11-12, DE</w:t>
      </w:r>
    </w:p>
    <w:p>
      <w:r>
        <w:rPr>
          <w:b/>
        </w:rPr>
        <w:t xml:space="preserve">Quelle: </w:t>
      </w:r>
      <w:r>
        <w:t>https://mcp.opencaselaw.ch/entscheid/bvger_D-7876_2010</w:t>
      </w:r>
    </w:p>
    <w:p>
      <w:r>
        <w:t>FR: TAF D-7876/2010 du 12 novembre 2010</w:t>
      </w:r>
    </w:p>
    <w:p>
      <w:r>
        <w:t>IT: TAF D-7876/2010 del 12 novembre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D-7876/2010 sch/bah/cvv {T 0/2} Urteil vom 12. November 2010 Besetzung Einzelrichter Hans Schürch, mit Zustimmung von Richterin Gabriela Freihofer; Gerichtsschreiber Christoph Basler. Parteien A.___________, geboren (...), Libyen, vertreten durch lic. iur. Yassin Abu-Ied, Rechtsanwalt, Beschwerdeführer, gegen Bundesamt für Migration (BFM), Quellenweg 6, 3003 Bern, Vorinstanz. Gegenstand Nichteintreten auf Asylgesuch und Wegweisung (Dublin); Verfügung des BFM vom 2. November 2010 / N (...). Das Bundesverwaltungsgericht stellt fest, dass das BFM mit Verfügung vom 2. November 2010 - eröffnet am folgenden Tag - in Anwendung von Art. 34 Abs. 2 Bst. d des Asylgesetzes vom 26. Juni 1998 (AsylG, SR 142.31) auf das Asylgesuch des Beschwerdeführers vom 13. August 2010 nicht eintrat, die Wegweisung nach Italien verfügte, den Beschwerdeführer - unter Androhung von Zwangsmitteln im Unterlassungsfall - aufforderte, die Schweiz spätestens am Tag nach Ablauf der Beschwerdefrist zu verlassen, feststellte, der Kanton B._________ sei verpflichtet, die Wegweisungsverfügung zu vollziehen, und eine allfällige Beschwerde gegen die vorliegende Verfügung habe keine aufschiebende Wirkung, und dem Beschwerdeführer die editionspflichtigen Akten gemäss Aktenverzeichnis aushändigte, dass für die Begründung der Verfügung auf die Akten zu verweisen ist, dass der Beschwerdeführer durch seinen Rechtsvertreter mit Eingabe vom 9. November 2010 gegen diesen Entscheid beim Bundesverwaltungsgericht Beschwerde erheben und beantragen liess, die angefochtene Verfügung sei aufzuheben und auf sein Asylgesuch sei einzutreten, es sei der Beschwerde die aufschiebende Wirkung zu erteilen und ihm sei in der Person des Unterschreibenden ein unentgeltlicher Rechtsbeistand und ihm die unentgeltliche Prozessführung zu gewähren, dass für den Inhalt der Beschwerde auf die Akten zu verweisen und, soweit entscheidwesentlich, nachfolgend darauf einzugehen ist, dass das Bundesverwaltungsgericht den Vollzug der Wegweisung gestützt auf Art. 56 des Bundesgesetzes vom 20. Dezember 1968 über das Verwaltungsverfahren (VwVG, SR 172.021) mit Verfügung vom 10. November 2010 vorsorglich aussetzte, dass die vorinstanzlichen Akten am 12. November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i.V.m. Art. 29a Abs. 1 der Asylverordnung 1 vom 11. August 1999 über Verfahrensfragen (AsylV 1, SR 142.311) die Prüfung der staatsvertraglichen Zuständigkeit zur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Art. 34 Abs. 2 Bst. d AsylG im Weiteren voraussetzt, dass der staatsvertraglich zuständige Staat einer Übernahme der asylsuchenden Person zugestimmt hat (vgl. Art. 29a Abs. 2 AsylV 1),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in diesem Fall ist der letztgenannte Mitgliedstaat für die Prüfung des Asylantrages zuständig (vgl. Art. 9 Abs. 2 Satz 1 und 2 Dublin-II-VO), dass sich den Akten entnehmen lässt, dass der Beschwerdeführer über ein von Italien ausgestelltes Schengen-Visum, gültig vom 30. Juli 2010 bis am 29. August 2010, verfügte und sich vor seiner Einreise in die Schweiz in Italien, einem Mitgliedstaat der Europäischen Union, aufgehalten hat (vgl. act. A2/9 S. 6), dass das BFM gestützt auf Art. 9 Abs. 2 Dublin-II-VO die italienischen Behörden am 20. September 2010 um Rückübernahme des Beschwerdeführers ersuchte und diese am 15. Oktober 2010 ihre Zustimmung erteilten, dass das BFM aufgrund dieser Sachlage zu Recht von der Zuständigkeit Italiens ausging, dass die in der Beschwerde vertretene Auffassung, die Vorinstanz wende die von ihr zitierten Verordnungen falsch an, da diese (nur) auf Personen anwendbar seien, die in Italien ein Asylgesuch gestellt hätten, in Anbetracht der vorstehenden Erwägungen unzutreffend ist, dass in der Beschwerde nichts Stichhaltiges geltend gemacht wird, das in Bezug auf die Zuständigkeit Italiens für die Durchführung des Asylverfahrens zu einer anderen Beurteilung führen könnte, dass das Bundesverwaltungsgericht die in der Beschwerde geäusserte Befürchtung, der Beschwerdeführer würde von Italien - ohne dass sein Asylgesuch dort geprüft würde - nach Libyen zurückgeschickt, nicht teilt, dass keine Gründe vorliegen, die einen Selbsteintritt des BFM gemäss Art. 3 Abs. 2 Dublin-II-VO nahegelegt hätten, da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0.105) ist und keine konkreten Hinweise dafür bestehen, Italien würde sich nicht an die daraus resultierenden Verpflichtungen halten,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in diesem Sinne die Vorinstanz den Vollzug der Wegweisung nach Italien zu Recht als zulässig, zumutbar und möglich bezeichnete,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Erteilung der aufschiebenden Wirkung der Beschwerde angesichts des Direktentscheids in der Hauptsache gegenstandslos wird, dass die Gesuche um Gewährung der unentgeltlichen Rechtspflege gemäss Art. 65 Abs. 1 und 2 VwVG zufolge Aussichtslosigkeit der Beschwerde abzuweisen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gemäss Art. 65 Abs. 1 und 2 VwVG werden abgewiesen. 3. Die Verfahrenskosten von Fr. 600.-- werden dem Beschwerdeführer auferlegt. Dieser Betrag ist innert 30 Tagen ab Versand des Urteils zu Gunsten der Gerichtskasse zu überweisen. 4. Dieses Urteil geht an: den Rechtsvertreter des Beschwerdeführers (Einschreiben; Beilage: Einzahlungsschein) das BFM, Abteilung Aufenthalt, mit den Akten Ref.-Nr. N (...) (per Kurier; in Kopie) (zuständige kantonale Behörde) (in Kopie)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