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D-7873/2016 vom 16. Februar 2017</w:t>
      </w:r>
    </w:p>
    <w:p>
      <w:r>
        <w:t>Bundesverwaltungsgericht, 2017-02-16, DE</w:t>
      </w:r>
    </w:p>
    <w:p>
      <w:r>
        <w:rPr>
          <w:b/>
        </w:rPr>
        <w:t xml:space="preserve">Quelle: </w:t>
      </w:r>
      <w:r>
        <w:t>https://mcp.opencaselaw.ch/entscheid/bvger_D-7873_2016</w:t>
      </w:r>
    </w:p>
    <w:p>
      <w:r>
        <w:t>FR: TAF D-7873/2016 du 16 février 2017</w:t>
      </w:r>
    </w:p>
    <w:p>
      <w:r>
        <w:t>IT: TAF D-7873/2016 del 16 febbraio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D-7873/2016 Urteil vom 16. Februar 2017 Besetzung Einzelrichter Bendicht Tellenbach, mit Zustimmung von Richter William Waeber; Gerichtsschreiber Daniel Merkli. Parteien A.________, geboren am (...), Sri Lanka, (...) Beschwerdeführer, gegen Staatssekretariat für Migration (SEM), Quellenweg 6, 3003 Bern, Vorinstanz. Gegenstand Asyl und Wegweisung; Verfügung des SEM vom 17. November 2016 / N________ Das Bundesverwaltungsgericht stellt fest, dass der Beschwerdeführer - ein sri-lankischer Staatsangehöriger tamilischer Ethnie aus dem Distrikt B.______ - am 15. Juli 2015 in der Schweiz um Asyl nachsuchte, dass er zur Begründung seines Asylgesuches im Wesentlichen geltend machte, im Mai 2014 beziehungsweise 2015 wegen seiner vom April bis Oktober 2007 unter Zwang ausgeübten Tätigkeit als Informant für die LTTE (Liberation Tigers of Tamil Eelam) vom CID (Criminal Investigation Department) zuhause gesucht worden zu sein, dass das SEM mit - am 18. November 2016 eröffnetem - Entscheid vom 17. November 2016 das Asylgesuch des Beschwerdeführers abwies, dessen Wegweisung anordnete und den Vollzug als zulässig, zumutbar und möglich erachtete, dass der Beschwerdeführer mit Eingabe vom 19. Dezember 2016 gegen diesen Entscheid frist- und formgerecht Beschwerde erhob und dabei in verfahrensrechtlicher Hinsicht unter Verzicht auf das Erheben eines Kostenvorschusses um Gewährung der unentgeltlichen Rechtspflege im Sinne von Art. 65 Abs. 1 VwVG ersuchte, dass er im Weiteren die Aufhebung der angefochtenen Verfügung und die Asylgewährung, eventualiter die Gewährung der vorläufigen Aufnahme beantragte, dass der Instruktionsrichter mit Zwischenverfügung vom 6. Januar 2017 das Gesuch um Gewährung der unentgeltlichen Rechtspflege im Sinne von Art. 65 Abs. 1 VwVG wegen Aussichtslosigkeit der Beschwerde abwies und unter Androhung des Nichteintretens im Unterlassungsfall einen Kostenvorschuss in der Höhe von Fr. 600.- mit Zahlungsfrist bis zum 23. Januar 2017 erhob, welcher in der Folge fristgerecht einging,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Vorinstanz in der angefochtenen Verfügung zutreffend die Vorbringen des Beschwerdeführers wegen teils widersprüchlicher, teils unbestimmter Angaben als nicht glaubhaft im Sinne von Art. 7 AsylG erachtet hat, dass zur Vermeidung von Wiederholungen auf die zu bestätigenden Erwägungen der Vorinstanz verwiesen werden kann, dass der Beschwerdeführer in seiner Beschwerde zwar auf die von der Vorinstanz festgestellten Unglaubhaftigkeitselemente eingeht, diese indessen mit dem blossen Hinweis auf seine Vergesslichkeit aufgrund einer zwischen Ende Juli bis Mitte August 2015 erfolgten stationären Behandlung wegen einer Hirnhautentzündung nicht plausibel zu erklären vermag, zumal die Angaben zum Reiseweg und den familiären Verhältnissen anders als die Asylvorbringen durchaus detailliert ausfielen, dass sich die übrigen Argumente in der Beschwerde in einer Wiederholung der bereits im Rahmen des vorinstanzlichen Verfahrens geltend gemachten Vorbringen, blossen Behauptungen und allgemeinen Ausführungen erschöpfen, dass das SEM somit in seiner Verfügung die Asylvorbringen des Beschwerdeführers zutreffend als nicht glaubhaft erachtete und das Asylgesuch des Beschwerdeführers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dass das SEM in seiner Verfügung die Asylvorbringen des Beschwerdeführers als nicht glaubhaft erachtete und das Vorliegen einer Gefährdungslage im Sinne von Art. 3 EMRK im Falle des Beschwerdeführers verneinte, dass sich der EGMR wiederholt mit der Gefährdungssituation für Tamilen auseinandersetzte hat, die aus einem europäischen Land nach Sri Lanka zurückkehren müssen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dass der Gerichtshof dabei stets betonte, dass nicht in genereller Weise davon auszugehen sei, zurückkehrenden Tamilen drohe eine unmenschliche Behandlung, dass vielmehr im Rahmen der Beurteilung, ob der oder die Betroffene ernsthafte Gründe für die Befürchtung habe, die Behörden hätten an seiner Festnahme und Befragung ein Interesse, verschiedene Aspekte beziehungsweise persönliche Risikofaktoren in Betracht gezogen werden müssten (vgl. EGMR, T.N. gegen Dänemark, a.a.O., § 94; EGMR, E.G. gegen Grossbritannien, a.a.O., § 13 und 69 sowie nun Urteil des BVGer E-1866/2015 vom 15. Juli 2016 [als Referenzurteil publiziert], E. 8), dass dabei dem Umstand gebührend Beachtung zu schenken sei, dass diese einzelnen Aspekte, auch wenn sie für sich alleine betrachtet möglicherweise kein "real risk" darstellten, diese Schwelle bei einer kumulativen Würdigung erreichen könnten, dass der Beschwerdeführer nicht glaubhaft machen konnte, vor seiner Ausreise die Aufmerksamkeit der sri-lankischen Behörden auf sich gezogen zu haben, dass er im Weiteren auf Beschwerdeebene erstmals auf seine exilpolitische Tätigkeit in der Schweiz hinweist, ohne näher zu erläutern, worin diese bestehen soll, dass auch der Hinweis auf die angeblichen Narben des Beschwerdeführers unbehelflich ist, sind doch die auf den eingereichten Fotos erkennbaren Hautverfärbungen offensichtlich unspezifisch, dass somit kein Profil erkennbar ist, welches in Sri Lanka zu asylbeachtlicher Verfolgung Anlass bieten würde und auch in dieser Hinsicht auf das oben genannte jüngst ergangene Referenzurteil verwiesen werden kann, worin festgehalten wird, dass exilpolitische Aktivitäten asylrelevant sein könnten, insbesondere wenn der betroffenen Person seitens der sri-lankischen Behörden ein überzeugter Aktivismus mit dem Ziel der Wiederbelebung des tamilischen Separatismus zugeschrieben werde (vgl. a.a.o. E. 8.5.4), was vorliegend klar zu verneinen ist, dass schliesslich nicht alle der aus Europa beziehungsweise der Schweiz zurückkehrenden tamilischen Asylsuchenden einer ernstzunehmenden Gefahr vor Verhaftung und Folter und mithin ernsthaften Nachteilen im Sinne von Art. 3 AsylG ausgesetzt sind und es auch problematisch erscheint, die Wahrscheinlichkeit von Verhaftung und Folter bei der Rückkehr nach Sri Lanka an der Dauer des Aufenthalts im Gaststaat zu messen, dass nach dem Gesagten auch das Bestehen von Nachfluchtgründen zu verneinen ist und der Beschwerdeführer somit die Flüchtlingseigenschaft nicht erfüllt, dass sich der Vollzug für Ausländerinnen und Ausländer als unzumutbar erweist, wenn sie im Heimat- oder Herkunftsstaat aufgrund von Situationen wie Krieg, Bürgerkrieg, allgemeiner Gewalt und medizinischer Notlage konkret gefährdet sind (Art. 83 Abs. 4 AuG), dass sich der Wegweisungsvollzug des aus dem Distrikt B.______ stammenden Beschwerdeführers, welcher dort über ein Beziehungsnetz verfügt, auch als zumutbar erweist, dass im Übrigen der Beschwerdeführer nach erfolgreicher Behandlung einer Gehirnhautentzündung im C._______ im Sommer 2015 unter keinen gesundheitlichen Beschwerden mehr leidet, dass der Vollzug der Wegweisung des Beschwerdeführers in den Heimatstaat schliesslich möglich ist, da keine Vollzugshindernisse bestehen (Art. 83 Abs. 2 AuG), und es dem Beschwerdeführer obliegt, falls überhaupt erforderlich,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welche durch den geleisteten Kostenvorschuss in gleicher Höhe gedeckt sind. (Dispositiv nächste Seite) Demnach erkennt das Bundesverwaltungsgericht: 1. Die Beschwerde wird abgewiesen. 2. Die Verfahrenskosten von Fr. 600.- werden dem Beschwerdeführer auferlegt. Der geleistete Kostenvorschuss wird zur Bezahlung der Verfahrenskosten verwendet. 3. Dieses Urteil geht an den Beschwerdeführer, das SEM und die kantonale Migrationsbehörde.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