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D-7866/2015 vom 9. Dezember 2015</w:t>
      </w:r>
    </w:p>
    <w:p>
      <w:r>
        <w:t>Bundesverwaltungsgericht, 2015-12-09, FR</w:t>
      </w:r>
    </w:p>
    <w:p>
      <w:r>
        <w:rPr>
          <w:b/>
        </w:rPr>
        <w:t xml:space="preserve">Quelle: </w:t>
      </w:r>
      <w:r>
        <w:t>https://mcp.opencaselaw.ch/entscheid/bvger_D-7866_2015</w:t>
      </w:r>
    </w:p>
    <w:p>
      <w:r>
        <w:t>FR: TAF D-7866/2015 du 9 décembre 2015</w:t>
      </w:r>
    </w:p>
    <w:p>
      <w:r>
        <w:t>IT: TAF D-7866/2015 del 9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D-7866/2015 Arrêt du 9 décembre 2015 Composition Gérard Scherrer, juge unique, avec l'approbation de William Waeber, juge ; Germana Barone Brogna, greffière. Parties A._______, né le (...), et son épouse B._______, née le (...), Erythrée, recourants, contre Secrétariat d'Etat aux migrations (SEM; anciennement Office fédéral des migrations, ODM), Quellenweg 6, 3003 Berne, autorité inférieure. Objet Asile (non-entrée en matière / procédure Dublin) et renvoi ; décision du SEM du 18 novembre 2015 / N (...). Vu les demandes d'asile déposées en Suisse par les intéressés en date du 20 juin 2015, les procès-verbaux des auditions au centre d'enregistrement et de procédure (CEP) de Bâle, le 2 juillet 2015, lors desquelles les requérants ont déclaré qu'après avoir quitté leur pays d'origine et transité par le Soudan, ils avaient embarqué en Libye à bord d'un bateau à destination de l'Italie, à la fin du mois de juin 2015; qu'ils auraient été secourus en mer par les autorités italiennes, avant d'entrer en Italie, le 16 juin 2015; qu'ils auraient passé la nuit dans un camp de réfugiés sis dans une localité inconnue, puis poursuivi leur périple vers Rome, Milan, et la Suisse, où ils seraient entrés, clandestinement, le 19 juin 2015, la décision du 18 novembre 2015, notifiée le 26 novembre suivant, par laquelle le SEM, en application de l'art. 31a let. b de la loi du 26 juin 1998 sur l'asile (LAsi, RS 142.31), n'est pas entré en matière sur les demandes d'asile des intéressés, a prononcé le transfert de ceux-ci vers l'Italie et ordonné l'exécution de cette mesure, le recours interjeté le 3 décembre 2015, concluant à l'annulation de cette décision et à l'entrée en matière sur les demandes d'asile, les demandes de dispense d'avance de frais de procédure, d'assistance judiciaire partielle et de désignation d'un mandataire d'office, ainsi que d'octroi de l'effet suspensif assorties au recours, les autres pièces du dossier reçu du SEM, le 8 décembre 2015,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que le Tribunal est donc compétent pour connaître du présent recours, que les intéressés ont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l'art. 31a al. 1 let. b LAsi précité,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des intéressés qu'avant de venir en Suisse, ils ont été secourus en mer, alors qu'ils se trouvaient à bord d'un bateau en provenance de la Libye, puis emmenés sur territoire italien et transférés dans un camp de réfugiés, avant de rejoindre la Suisse, trois jours plus tard, que, le 16 juillet 2015, le SEM a dès lors soumis aux autorités italiennes compétentes, dans les délais fixés à l'art. 21 par. 1 du règlement Dublin III, une requête aux fins de prise en charge, fondée sur l'art. 13 par. 1 dudit règlement (franchissement irrégulier de la frontière italienne), que, n'ayant pas répondu à cette demande dans le délai prévu par le règlement Dublin III (cf. art. 22 par. 1 du règlement Dublin III), l'Italie est réputée avoir accepté la prise en charge des requérants et, partant, avoir reconnu sa compétence pour traiter leur demande d'asile (cf. art. 22 par. 7 du règlement Dublin III), que la compétence de l'Italie est ainsi acquise, que le fait pour les intéressés de n'avoir séjourné que durant trois jours en Italie, leur intention étant celle de se rendre en Suisse, n'est pas décisif à cet égard,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arrêt de la CourEDH Mohammed Hussein c. Pays Bas et Italie du 2 avril 2013, requête n° 27725/10), que, certes, l'arrêt de la CourEDH dans la cause Tarakhel c. Suisse a été rendu depuis une année et que, comme le soutiennent les recourants, un afflux considérable de migrants a, depuis lors, rendu la situation plus difficile au point que les pays européens ont décidé une relocalisation de contingents importants de migrants pour décharger, notamment, l'Italie, que, du point de vue du système d'accueil, il n'y a cependant pas lieu de retenir l'existence de carences telles qu'il y aurait lieu de renoncer, par principe, à un transfert dans ce pays, par application de l'art. 3 par. 2 2ème phrase précité, que la CourEDH s'est d'ailleurs encore récemment référée aux considérants de l'arrêt Tarakhel (cf. arrêt de la CourEDH A.M.E. c. Pays Bas du 13 juin 2015, requête n° 51428/10 et arrêt A. S. c. Suisse du 30 juin 2015, requête n° 39350/13), que, toutefois, cela n'exclut pas que, dans un cas d'espèce, un transfert en Italie s'avère illicite en raison, par exemple, de la vulnérabilité particulière d'une personne, qu'en l'occurrence, il ne ressort pas du dossier qu'un transfert en Italie exposerait les recourants à un risque avéré de traitements prohibés, que les intéressés font essentiellement valoir les conditions de vie déplorables auxquelles ils seraient confrontés dans ce pays, où ils n'auraient pas accès aux services de base tels que l'hébergement, les soins médicaux et la nourriture, contraints qu'ils seraient alors de vivre dans la rue sans aucune forme de soutien, que, sans nier la situation difficile régnant en Italie s'agissant des capacités actuelles d'accueil (cf. ci-dessus), force est de constater que les recourants n'ont pas démontré qu'ils présenteraient eux-mêmes un état de vulnérabilité particulier au point que leur transfert dans ce pays serait illicite en l'absence de garanties spéciales concernant leur prise en charge (cf. arrêt de la CourEDH Tarakhel précité), qu'ils n'ont eux-mêmes entrepris aucune démarche concrète auprès des autorités italiennes pour demander protection et assistance, du moins ne l'ont-ils pas prétendu, qu'il leur appartiendra, à leur retour en Italie, de se conformer aux instructions des autorités italiennes et de s'annoncer auprès des autorités compétentes immédiatement à leur arrivée pour y faire enregistrer leur demande d'asile, qu'au demeurant, s'ils devaient être contraints par les circonstances à mener en Italie une existence non conforme à la dignité humaine, ou s'ils devaient estimer que l'Italie ne respecte pas les Directives européennes en matière d'asile, viole ses obligations d'assistance à leur encontre ou de toute autre manière porte atteinte à leurs droits fondamentaux, il leur appartiendra de faire valoir leurs droits directement auprès des autorités de ce pays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vers l'Italie des recourants n'apparaît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qu'à ce propos, les intéressés n'ont pas invoqué d'éléments qui seraient constitutifs de raisons humanitaires au sens de cette dernière disposition, et qui auraient justifié du SEM un examen ou une motivation plus détaillée de leur demande sous cet angle, que le SEM a ainsi exercé correctement son pouvoir d'appréciation, en relation avec l'art. 29a al. 3 OA 1 (ayant notamment tenu compte de tous les éléments allégués par les recourants, lesquels ont été dûment entendus,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p. 127 s.), qu'il sied d'ajouter que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dans ces conditions, c'est à bon droit que le SEM n'est pas entré en matière sur les demandes d'asile des intéressés, en application de l'art. 31a al. 1 let. b LAsi, et qu'il a prononcé leur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qu'il peut être renoncé à un échange d'écritures (cf. art. 111a al. 1 LAsi), qu'avec le présent prononcé, la demande de renonciation à la perception de l'avance de frais devient sans objet, qu'il en est de même de la demande d'octroi d'effet suspensif, que les conclusions du recours étant d'emblée vouées à l'échec, les demandes d'assistance judiciaire partielle et de nomination d'un mandataire d'office sont rejetées (cf. art. 65 al. 1 et 2 PA), que, vu l'issue de la cause, les frais sont mis à la charge des recourants (cf. art. 63 al. 1 PA et art. 2 et 3 let. a du règlement du 21 février 2008 concernant les frais, dépens et indemnités fixés par le Tribunal administratif fédéral (FITAF, RS 173.320.2), le Tribunal administratif fédéral prononce: 1. Le recours est rejeté. 2. Les requêtes d'assistance judiciaire partielle et de nomination d'un mandataire d'office sont rejetées.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