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D-7864/2016 vom 30. Dezember 2016</w:t>
      </w:r>
    </w:p>
    <w:p>
      <w:r>
        <w:t>Bundesverwaltungsgericht, 2016-12-30, DE</w:t>
      </w:r>
    </w:p>
    <w:p>
      <w:r>
        <w:rPr>
          <w:b/>
        </w:rPr>
        <w:t xml:space="preserve">Quelle: </w:t>
      </w:r>
      <w:r>
        <w:t>https://mcp.opencaselaw.ch/entscheid/bvger_D-7864_2016</w:t>
      </w:r>
    </w:p>
    <w:p>
      <w:r>
        <w:t>FR: TAF D-7864/2016 du 30 décembre 2016</w:t>
      </w:r>
    </w:p>
    <w:p>
      <w:r>
        <w:t>IT: TAF D-7864/2016 del 30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D-7864/2016 Urteil vom 30. Dezember 2016 Besetzung Einzelrichterin Daniela Brüschweiler, mit Zustimmung von Richterin Contessina Theis; Gerichtsschreiberin Sandra Sturzenegger. Parteien A._______, geboren am (...), Eritrea, vertreten durch MLaw Sonia Lopez Hormigo, Caritas Schweiz, Beschwerdeführer, gegen Staatssekretariat für Migration (SEM), Quellenweg 6, 3003 Bern, Vorinstanz. Gegenstand Nichteintreten auf Asylgesuch und Wegweisung (Dublin-Verfahren); Verfügung des SEM vom 30. November 2016 / N (...). Das Bundesverwaltungsgericht stellt fest, dass der Beschwerdeführer am 26. Juli 2016 in der Schweiz um Asyl nachsuchte, dass er vom 28. Juli bis (...). August 2016 wegen einer (...) im (...) hospitalisiert war, dass ein Abgleich der Fingerabdrücke des Beschwerdeführers mit der Eurodac-Datenbank durch das SEM ergab, dass er am 14. Juli 2016 in Italien (B._______) aufgegriffen und daktyloskopisch erfasst wurde, dass am 7. September 2016 die Befragung zur Person (BzP) stattfand und dem Beschwerdeführer dabei das rechtliche Gehör zur mutmasslichen Zuständigkeit Italiens für die Durchführung des Asyl- und Wegweisungsverfahrens sowie einer Wegweisung dorthin gewährt wurde, dass er diesbezüglich vorbrachte, er wolle nicht dort auf der Strasse leben, dass es immer sein Ziel gewesen sei, in die Schweiz zu gelangen, dass ihm an der BzP auch das rechtliche Gehör zu allfälligen medizinischen Beeinträchtigungen gewährt wurde, wobei er erklärte, er sei wegen der (...) nach wie vor in medizinischer Behandlung, dass das SEM mit Verfügung vom 30. November 2016 - eröffnet am 16. Dezember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Dezember 2016 gegen diesen Entscheid beim Bundesverwaltungsgericht Beschwerde erheben und dabei beantragen liess, der Nichteintretensentscheid sei aufzuheben, es sei die Zuständigkeit der Schweiz festzustellen und das Asylgesuch sei materiell zu prüfen, eventualiter sei das Verfahren zur Neubeurteilung an die Vorinstanz zurückzuweisen, dass der Beschwerde die aufschiebende Wirkung zu gewähren sei und als vorsorgliche Massnahme die Vollzugsbehörden anzuweisen seien, bis zum Entscheid über die Erteilung der aufschiebenden Wirkung von Vollzugshandlungen abzusehen, dass ihm die unentgeltliche Rechtspflege zu gewähren und ein Rechtsbeistand beizuordnen sei, dass der Beschwerdeschrift unter anderem eine Mittellosigkeitsbestätigung beilag, dass die Instruktionsrichterin am 21. Dezember 2016 den Vollzug der Überstellung gestützt auf Art. 56 VwVG per sofort einstweilen aussetzte, dass die vorinstanzlichen Akten am 22. Dezember 2016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Bereich des Asylrechts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der Vollständigkeit halber festzuhalten ist, dass die Fragen der Anerkennung der Flüchtlingseigenschaft und der Gewährung von Asyl demgegenüber nicht Gegenstand des angefochtenen Nichteintretensentscheides und damit auch nicht des vorliegenden Verfahrens bilden, weshalb auf den Beschwerdeantrag, das Asylgesuch sei materiell zu prüfen, nicht einzutreten wäre, falls der Beschwerdeführer diesen an das Bundesverwaltungsgericht hätte richten wollen,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eigenen Angaben zufolge auf dem Seeweg von Libyen kommend zuerst den Dublin-Mitgliedstaat Italien erreichte, dies ohne gültigen Einreisetitel und somit illegal, und er aktenkundig von Italien aus in die Schweiz weiterreiste (vgl. Akten SEM A 7 S. 5), dass das SEM aufgrund dieses Sachverhalts sowie des bereits genannten Treffers in der Eurodac-Datenbank (vgl. S. 2 vorstehend) die italienischen Behörden am 19. September 2016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somit grundsätzlich gegeben ist, dass das Vorbringen des Beschwerdeführers anlässlich der BzP, sein Ziel sei immer die Schweiz gewesen, nichts an der grundsätzlichen Zuständigkeit Italiens ändert, zumal die Dublin-III-VO den Schutzsuchenden kein Recht einräumt, den ihren Antrag prüfenden Staat selber auszuwählen (vgl. BVGE 2010/45 E. 8.3),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was in der Beschwerdeschrift auch nicht verlangt wird, dass darin jedoch vorgebracht wird, es könne angesichts der mangelnden Bedingungen für verletzliche Asylsuchende in Italien nicht ausgeschlossen werden, dass es aufgrund der schweren gesundheitlichen Problemen des Beschwerdeführers bei einer Rücküberstellung zu einer Verweigerung medizinischer Versorgung und zur Obdachlosigkeit komme, was einen Verstoss gegen Art. 3 EMRK darstelle, dass das SEM den faktischen Zugang des Beschwerdeführers zur medizinischen Versorgung in Italien nicht geprüft und dadurch seine Untersuchungs- sowie seine Begründungspflicht verletzt habe, dass die Rüge der Verletzung der Begründungspflicht ins Leere zielt, zumal das SEM in der angefochtenen Verfügung die spezifischen medizinischen Umstände berücksichtigt und es (ausführlich) dargelegt hat, aufgrund welcher Überlegungen es zum Schluss kam, dass keine Verpflichtung zur Anwendung der Souveränitätsklausel bestehe, dass es dem Beschwerdeführer denn auch möglich war, die angefochtene Verfügung sachgerecht anzufechten (vgl. BGE 136 I 184 E. 2.2.1 und BVGE 2009/35 E. 6.4.1, je mit Hinweisen), dass sich die entscheidende Behörde trotz des Untersuchungsgrundsatzes in der Regel darauf beschränken kann, die Vorbringen eines Gesuchstellers zu würdigen und die von ihm angebotenen Beweismittel abzunehmen, ohne weitere Abklärungen vornehmen zu müssen (vgl. BVGE 2012/21 E. 5.1), dass - wie sich aus den nachfolgenden Erwägungen ergibt - nicht ersichtlich ist, inwiefern wegen des Unterlassens einer "näheren" Untersuchung des faktischen Zugangs zu einer über die Grund- und Notfallversorgung hinausgehenden medizinischen Versorgung von Asylsuchenden und insbesondere des Beschwerdeführers in Italien der rechtserhebliche Sachverhalt nicht vollständig erstellt sein soll, dass es dem Beschwerdeführer nach dem Gesagten nicht gelungen ist, das Vorliegen eines Kassationsgrundes plausibel darzulegen, weshalb der Eventualantrag abzuweisen ist, dass das SEM in der angefochtenen Verfügung - wie bereits erwähnt - die spezifischen gesundheitlichen Probleme des Beschwerdeführers berücksichtigte und diesbezüglich ausführte, die mit dem Vollzug beauftragten kantonalen Behörden seien angewiesen, den Vollzug der Wegweisung grundsätzlich mit dem Abschluss der (...)-Therapie zu koordinieren; sollte sich der Abschluss der (...)-Therapie jedoch verzögern, werde dem Beschwerdeführer - falls angezeigt - die benötigte Menge an Medikamenten bei der Überstellung nach Italien mitgegeben (vgl. ebenda S. 3 unten), dass in der Beschwerdeschrift überhaupt nicht auf diese Erwägungen eingegangen und auch nicht aufgezeigt wird, weshalb darin die Ansicht vertreten wird, dass der Beschwerdeführer (nach einer Überstellung) weiterhin auf eine regelmässige medikamentöse Therapie angewiesen sein soll,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des Beschwerdeführers - soweit aus den Akten ersichtlich - nicht zutrifft, dass es im Übrigen allgemein bekannt ist, dass Italien über eine ausreichende medizinische Infrastruktur verfügt, was in der Beschwerdeschrift auch nicht bestritten wird,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den Beschwerdevorbringen im Zusammenhang mit dem Zugang zur medizinischen Versorgung in Italien entgegenzuhalten ist, dass es darin offenbar nur um den Zugang zu einer über die Grund- und Notfallversorgung hinausgehenden medizinischen Versorgung geht, dass in der Beschwerdeschrift nicht ausgeführt wird, weshalb eine allfällige Verweigerung einer derartigen Versorgung gegen Art. 3 EMRK verstösst, und solches auch nicht ersichtlich ist, dass festzuhalten ist, dass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der Beschwerdeführer sodann - insbesondere auch mit den allgemeinen Ausführungen in der Beschwerdeschrift -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er ferner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dass das Gericht den vorinstanzlichen Verzicht der Anwendung von Art. 29a Abs. 3 AsylV 1 seit der Kognitionsbeschränkung durch die Asylgesetzrevision vom 1. Februar 2014 (Streichung der Angemessenheitskontrolle des Bundesverwaltungsgerichts gemäss Art. 106 Abs. 1 aBst. c AsylG) nicht mehr auf Angemessenheit hin überprüft, dass es seine Beurteilung nunmehr im Wesentlichen darauf beschränkt, ob das SEM den Sachverhalt diesbezüglich korrekt und vollständig erhoben, allen wesentlichen Umständen Rechnung getragen und seinen Ermessensspielraum korrekt ausgeübt hat (vgl. Art. 106 Abs. 1 Bst. a und b AsylG), dass die angefochtene Verfügung unter diesem Blickwinkel - trotz der textbausteinartigen Formulierung und entgegen der in der Beschwerdeschrift vertretenen Auffassung - nicht zu beanstanden ist, zumal das SEM - wie vorstehend aufgezeigt - die medizinischen Umstände in der angefochtenen Verfügung berücksichtigte, dass das Bundesverwaltungsgericht sich deshalb weiterer Ausführungen zur Frage eines Selbsteintritts enthält, dass es nach dem Gesagten keinen Grund für eine Anwendung der Ermessensklausel von Art. 17 Dublin-III-VO gibt, dass das SEM demnach zu Recht in Anwendung von Art. 31a Abs. 1 Bst. b AsylG auf das Asylgesuch des Beschwerdeführers nicht eingetreten ist, dass die übrigen Beschwerdevorbringen - insbesondere auch die Hinweise auf das EGMR-Urteil Tarakhel gegen die Schweiz (vgl. a.a.O.) - nicht geeignet sind, eine Änderung dieser Einschätzung zu bewirken, weshalb es sich erübrigt, darauf einzugehen, dass das SEM sodann - weil der Beschwerdeführer nicht im Besitz einer gültigen Aufenthalts- oder Niederlassungsbewilligung ist - zu Recht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trotz der ausgewiesenen Bedürftigkeit des Beschwerdeführers abzuweisen ist, da die Begehren - wie sich aus den vorstehenden Erwägungen ergibt - als aussichtlos zu bezeichnen waren, weshalb die Voraussetzungen von Art. 65 Abs. 1 VwVG nicht erfüllt sind, dass folglich auch das Gesuch um Gewährung der unentgeltlichen Rechtsvertretung gemäss Art. 65 Abs. 2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(einschliesslich unentgeltliche Rechtsvertretung)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