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D-7860/2009 vom 25. März 2011</w:t>
      </w:r>
    </w:p>
    <w:p>
      <w:r>
        <w:t>Bundesverwaltungsgericht, 2011-03-25, DE</w:t>
      </w:r>
    </w:p>
    <w:p>
      <w:r>
        <w:rPr>
          <w:b/>
        </w:rPr>
        <w:t xml:space="preserve">Quelle: </w:t>
      </w:r>
      <w:r>
        <w:t>https://mcp.opencaselaw.ch/entscheid/bvger_D-7860_2009</w:t>
      </w:r>
    </w:p>
    <w:p>
      <w:r>
        <w:t>FR: TAF D-7860/2009 du 25 mars 2011</w:t>
      </w:r>
    </w:p>
    <w:p>
      <w:r>
        <w:t>IT: TAF D-7860/2009 del 25 marzo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D-7860/2009 Urteil vom 25. März 2011 Besetzung Einzelrichter Martin Zoller, mit Zustimmung von Richterin Muriel Beck Kadima; Gerichtsschreiber Daniel Widmer. Parteien A.______, Bosnien und Herzegowina, (...), Beschwerdeführer, gegen Bundesamt für Migration (BFM), Quellenweg 6, 3003 Bern, Vorinstanz . Gegenstand Asyl und Wegweisung; Verfügung des BFM vom 19. November 2009 / (...). Das Bundesverwaltungsgericht stellt fest, dass der Beschwerdeführer, ein in B. in der Bosnischen Föderation registrierter Bosniake, erstmals im Jahr (...) mit seinen Eltern und weiteren Familienangehörigen in die Schweiz kam und die Familie in der Folge am (...) in der Schweiz um Asyl nachsuchte, das damalige Bundesamt für Flüchtlinge (BFF) die Asylgesuche ablehnte und die Familie nach Rückzug der dagegen eingereichten Beschwerde am (...) in ihre Heimat zurückreiste, dass die gesamte Familie am (...) zum zweiten Mal in der Schweiz um Asyl nachsuchte, auf welche Asylgesuche das BFF mit Verfügung vom (...) in Anwendung von Art. 32 Abs. 2 Bst. e des Asylgesetzes vom 26. Juni 1998 (AsylG, SR 142.31) nicht eintrat, woraufhin die Familie am (...) wiederum nach Bosnien und Herzegowina zurückreiste, dass der Beschwerdeführer eigenen Angaben zufolge Bosnien und Herzegowina erneut am 29. August 2009 auf dem Landweg verliess, über ihm unbekannte Länder am 31. August 2009 unter Umgehung der Grenzkontrolle in die Schweiz gelangte und noch am selben Tag im Empfangs- und Verfahrenszentrum C. (EVZ) ein drittes Mal um Asyl nach­suchte, dass er am 18. September 2009 im EVZ zum Reiseweg und zu seinen Ausreisegründen im Allgemeinen befragt und am 10. November 2009 - ebenfalls in Chiasso - in Anwendung von Art. 29 Abs. 1 AsylG durch das Bundesamt zu den Asylgründen im Besonderen angehört wurde, dass er zur Begründung seines Asylgesuchs im Wesentlichen aus­führte, nach seiner Rückkehr aus der Schweiz im Jahr 2000 habe er mit seiner Familie in B. (Kanton D.) zusammengelebt, dass er Ende 2008 von seinem Vater aufgefordert worden sei, von nun an in dem (...) von B. entfernten Haus der Familie in E. (Republik Srpska) zu leben und Arbeit zu suchen, jedoch keine Arbeit gefunden habe, wobei auch seine Vorstellung beim Arbeitsvermittlungsamt in B. erfolglos geblieben sei, dass er in E. regelmässig auf der Strasse von betrunkenen Serben seiner bosnischen Herkunft wegen beleidigt worden sei und im Frühling 2009 die landwirtschaftlichen Erzeugnisse, die er auf dem kleinen Grundstück vor dem Haus gepflegt habe, von unbekannten Personen zertrampelt worden seien, wobei er Serben hinter dieser Tat vermute, welche auch andere dort wohnhafte Bosniaken behelligen würden, dass er während seiner Besuche in B. von islamischen Extremisten angepöbelt worden sei, wie alle, die sich nicht an deren islamische Regeln gehalten hätten, dass er aus all diesen Gründen seinen Heimatstaat Ende August 2009 verlassen habe dass für die weiteren Aussagen des Beschwerdeführers auf die Proto­kolle bei den Akten zu verweisen ist, dass das BFM das Asylgesuch des Beschwerdeführers mit Verfügung vom 19. November 2009 - eröffnet am 20. November 2009 - ablehnte, die Wegweisung aus der Schweiz anordnete und den Wegweisungsvollzug als zulässig, zumutbar und möglich erklärte, dass die Vorinstanz zur Begründung ausführte, die Vorbringen des Be­schwerdeführers genügten den Anforderungen an die Flüchtlingseigenschaft nicht, dass die geltend gemachte Schwierigkeit, eine Arbeitsstelle zu finden, Ausdruck der nach wie vor erschwerten wirtschaftlichen Lebensbedingungen in Bosnien und Herzegowina sei, indes Nachteilen, die sich aus dieser allgemeinen Lage ergeben können, die für die Anerkennung der Flüchtlingseigenschaft erforderlichen Voraussetzungen fehlten, dass es dem Beschwerdeführer auch zuzumuten gewesen wäre, sich über den Kreis von E. hinaus nach einer Arbeitsstelle zu erkundigen, was er jedoch unterlassen habe, dass es sich bei den Urhebern der geltend gemachten Behelligungen in E. und B. um Drittpersonen handle, wobei keine Hinweise vorlägen, dass irgendwelche staatlichen Organe darin verwickelt wären, dass die erlittenen Nachteile in ihrer Intensität keine Notsituation hervorrufen würden, die ein Weiterleben in der Heimat verunmöglichten und es der Beschwerdeführer im Übrigen selber nicht für angebracht gehalten habe, irgendwelche Massnahmen dagegen zu ergreifen, dass seine Begründung für die Unterlassung, sich an die serbischen Behörden gewendet zu haben, weil diese sowieso nicht eingegriffen hätten, lediglich eine leere, durch nichts belegte Behauptung darstelle, dass der Vollzug der Wegweisung zulässig, zumutbar und möglich sei, dass der Beschwerdeführer insbesondere jung und bei guter Gesundheit sei, über ein familiäres und soziales Beziehungsnetz in seiner Heimat sowie über eine berufliche Ausbildung als (...) verfüge und es ihm trotz der Aufforderung seines Vaters, nach E. zu gehen, um sich um das Familienhaus zu kümmern, als erwachsene Person offenstehe, sich in einer andern Region seines Heimatstaats niederzulassen, dass für den weiteren Inhalt der vorinstanzlichen Verfügung auf die Ak­ten zu verweisen ist, dass der Beschwerdeführer mit undatierter Eingabe, adressiert an das BFM (Eingangsstempel 16. beziehungsweise 17. Dezember 2009) und von diesem an das Bundesverwaltungsgericht weitergeleitet (Eingang: 18. Dezember 2009), gegen diesen Entscheid Beschwerde erhob, in welcher er sinngemäss die Aufhebung der vorinstanzlichen Verfügung, die Feststellung der Flüchtlingseigenschaft und die Gewährung des Asyls, eventualiter die Feststellung der Unzulässigkeit, Unzumutbar­keit oder Unmöglichkeit des Wegweisungsvollzugs sowie die Anord­nung der vorläufigen Aufnahme beantragte, dass auf die Begründung, soweit für den Entscheid we­sentlich, in den Erwägungen eingegangen wird, dass das Bundesverwaltungsgericht mit Zwischenverfügung vom 22. Dezember 2009 dem Beschwerdeführer mitteilte, dass er den Ausgang des Verfahrens in der Schweiz abwarten könne und ihm Frist zur Bezahlung eines Kostenvorschusses bis zum 6. Januar 2010 ansetzte, dass der Kostenvorschuss am 5. Januar 2010 bezahlt wurde, und zieht in Erwägung, dass das Bundesverwaltungsgericht im Bereich des Asylrechts endgültig über Beschwerden ge­gen Verfügungen (Art. 5 des Bundesgesetzes vom 20. Dezember 1968 über das Verwaltungsverfahren [VwVG, SR 172.021]) des BFM entscheidet (Art. 105 AsylG i.V.m. Art. 31-3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womit auf die frist- und formgerecht eingereichte Beschwerde ein­zutreten ist (Art. 108 AsylG sowie Art. 105 AsylG i.V.m. Art. 37 VGG und Art. 48 Abs. 1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in der Beschwerde an den bisherigen Vorbringen festgehalten und zusätzlich ausgeführt wird, der Beschwerdeführer sei von den Serben in E. unter anderem angespuckt und geschlagen worden und habe wegen der ständigen Angst um sein Leben ein Trauma erlitten, weshalb er nachts nicht mehr schlafen könne und Albträume von den Personen habe, welche ihn umbringen wollten, dass das BFM in der angefochtenen Verfügung darlegt, weshalb die geltend gemachten Verfolgungsvorbringen den Anforderungen an die Flüchtlingseigenschaft nicht genügen und sich die vorinstanzlichen Erwägungen nach einer Überprüfung der Akten als zutreffend erweisen, dass zur Vermeidung von Wiederholungen daher vorab auf die nicht zu beanstandenden, vorstehend wiedergegebenen Ausführungen des BFM in der angefochtenen Verfü­gung verwiesen werden kann, dass zudem der Bundesrat mit Beschluss vom 25. Juni 2003 Bosnien und Herzegowina zum verfolgungssicheren Staat ("safe country") im Sinne von Art. 6a Abs. 2 Bst. a AsylG erklärt hat und von dieser Einschätzung im Rahmen der periodischen Prüfung (vgl. Art. 6a Abs. 3 AsylG) bisher nicht abgewichen ist, dass die Misshandlungen durch Serben und das wegen der Bedrohungen in E. erlittene Trauma vom Beschwerdeführer im erstinstanzlichen Verfahren mit keinem Wort erwähnt, sondern erst im Beschwerdeverfahren vorgebracht wurden, dass es sich bei diesen nachgeschobenen Vorbringen um durch nichts belegte Behauptungen des Beschwerdeführers handelt, weshalb sie unter den gegebenen Umständen als nicht glaubhaft einzuschätzen sind, dass mithin die Vorbringen in der Rechtsmitteleingabe nicht geeignet sind, eine Änderung der angefochtenen Verfügung herbeizuführen,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Entscheide des Schweizerischen Bundesverwaltungsgerichts [BVGE] 2009/50 E. 9 S. 733 mit weiteren Hinweisen sowie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im Heimatstaat des Beschwerdeführers nicht auf eine konkrete Gefährdung im Falle einer Rückkehr schliessen lässt, dass sich aus den Akten zudem keine konkreten Anhaltspunkte erge­ben, aufgrund derer allenfalls geschlossen werden könnte, der Be­schwerdeführer geriete im Falle der Rück­kehr in seinen Heimatstaat aus individuellen Gründen wirtschaftlicher, sozialer oder gesundheitli­cher Natur in eine existenzbedrohende Situation, dass nebst (...) noch weitere Familienangehörige (...) nach wie vor in Bosnien und Herzegowina wohnhaft sind und dieser mithin dort über ein familiäres Beziehungsnetz verfügt, dass es dem Beschwerdeführer anheimgestellt bleibt, ob er sich in der Bosnischen Föderation oder in der Republik Srpska niederlassen will, dass er nebst seiner serbokroatischen Muttersprache noch (...) spricht und über eine Ausbildung als (...) verfügt, dass zwar nicht ausgeschlossen werden kann, dass eine Rückkehr des noch relativ jungen und - soweit aktenkundig - gesunden Be­schwerdeführers in seinen Heimatstaat mit gewissen Schwierigkeiten verbunden sein könnte, diese jedoch einen Vollzug der Wegweisung im Sinne von Art. 83 Abs. 4 AuG nicht als unzumutbar erscheinen lassen, dass der Vollzug der Wegweisung des Beschwerdeführers in den Hei­matstaat schliesslich möglich ist, da keine Vollzugshindernisse beste­hen (Art. 83 Abs. 2 AuG), und es dem Beschwerdeführer obliegt, bei der Beschaffung gültiger Reisepapiere mitzuwirken (Art. 8 Abs. 4 AsylG; vgl. auch BVGE 2008/34 E. 12 S. 513 ff.),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Kosten des Verfahrens von Fr. 600.- (Art. 1-3 des Reglements vom 21. Februar 2008 über die Kosten und Entschädigungen vor dem Bun­desverwaltungsgericht [VGKE, SR 173.320.2]) dem Beschwerdeführer aufzuerlegen (Art. 63 Abs. 1 VwVG) und mit dem am 5. Januar 2010 in gleicher Höhe geleisteten Kos­tenvorschuss zu verrechnen sind. (Dispositiv nächste Seite) Demnach erkennt das Bundesverwaltungsgericht: 1. Die Beschwerde wird abgewiesen. 2. Die Verfahrenskosten von Fr. 600.- werden dem Beschwerdeführer auferlegt. Die Verfahrenskosten sind durch den in gleicher Höhe ge­leisteten Kostenvorschuss gedeckt und werden mit diesem verrechnet. 3. Dieses Urteil geht an den Beschwerdeführer, das BFM und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