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D-7841/2009 vom 23. Dezember 2009</w:t>
      </w:r>
    </w:p>
    <w:p>
      <w:r>
        <w:t>Bundesverwaltungsgericht, 2009-12-23, FR</w:t>
      </w:r>
    </w:p>
    <w:p>
      <w:r>
        <w:rPr>
          <w:b/>
        </w:rPr>
        <w:t xml:space="preserve">Quelle: </w:t>
      </w:r>
      <w:r>
        <w:t>https://mcp.opencaselaw.ch/entscheid/bvger_D-7841_2009</w:t>
      </w:r>
    </w:p>
    <w:p>
      <w:r>
        <w:t>FR: TAF D-7841/2009 du 23 décembre 2009</w:t>
      </w:r>
    </w:p>
    <w:p>
      <w:r>
        <w:t>IT: TAF D-7841/2009 del 23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D-7841/2009/tic {T 0/2} Arrêt du 23 décembre 2009 Composition Claudia Cotting-Schalch, juge unique, avec l'approbation de Jean-Pierre Monnet, juge ; Christophe Tissot, greffier. Parties A._______, Nigéria, recourant, contre Office fédéral des migrations (ODM), Quellenweg 6, 3003 Berne, autorité inférieure. Objet Asile (non-entrée en matière) et renvoi ; décision de l'ODM du 14 décembre 2009 / [...]. Vu la demande d'asile que l'intéressé a déposée le 18 octobre 2009 au Centre d'enregistrement et de procédure (CEP) de Chiasso,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23 novembre 2009 (audition au sens de l'art. 26 al. 2 de la loi sur l'asile du 26 juin 1998 [LAsi, RS 142.31] et de l'art. 19 de l'ordonnance 1 sur l'asile du 11 août 1999 [OA 1, RS 142.311]) et 4 décembre 2009 (audition sur les motifs de la demande d'asile au sens de l'art. 29, de l'art. 30 et de l'art. 36 al. 1 LAsi), dont il ressort pour l'essentiel que l'intéressé, de religion catholique et d'ethnie igbo, n'aurait jamais rencontré le moindre problème avec les autorités de son pays d'origine ; qu'habitant à B._______, ce dernier aurait été commerçant de vêtements féminins ; que son père et son amie auraient été tués par le père de cette dernière, lequel aurait appris que sa fille était enceinte et qu'étant musulman, il n'aurait pas supporté l'idée que celle-ci soit enceinte d'un chrétien ; que selon les déclarations de l'intéressé, il aurait également risqué d'être tué lors de l'altercation entre son amie et le père de cette dernière ; qu'étant absent au moment des faits, c'est son père qui a payé de sa vie ; que l'intéressé aurait appris les faits précités suite à un appel téléphonique d'un voisin alors qu'il se trouvait à C._______ pour acheter de la marchandise ; que ce dernier lui aurait alors conseillé de ne pas retourner chez lui ; que suite à cette mise en garde, il aurait quitté le pays en avion, sans papiers, pour se rendre en France, puis en Italie, pays dans lequel il serait resté de 2007 à 2009 ; qu'ensuite de son séjour en Italie, il se serait décidé à venir déposer une demande d'asile en Suisse, la décision du 14 décembre 2009, notifiée le même jour, par laquelle l'Office fédéral des migrations (ODM), en se fondant sur l'art. 32 al. 2 let. a LAsi, n'est pas entré en matière sur la demande d'asile de l'intéressé, a prononcé son renvoi et ordonné l'exécution de cette mesure ; que cet office a retenu pour l'essentiel que celui-ci n'avait pas remis de documents d'identité ou de voyage valables et qu'aucune des exceptions visées par l'art. 32 al. 3 LAsi n'était réalisée, l'acte du 17 décembre 2009, par lequel l'intéressé a interjeté recours contre la décision précitée et à l'appui duquel il conclut implicitement à son annulation, l'accusé de réception du recours transmis par le Tribunal administratif fédéral (le Tribunal) le 18 décembre 2009,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l'intéressé a qualité pour recourir (art. 48 al. 1 PA) et que le recours, respectant les exigences légales (art. 52 PA et art. 108 al. 2 LAsi), est recevable, que saisi d'un recours contre une décision de non-entrée en matière sur une demande d'asile, le Tribunal se limite à examiner le bien-fondé d'une telle décision (cf. ATAF 2007/8 consid. 2.1 p. 73 ; JICRA 2004 n° 34 consid. 2.1. p. 240 s., JICRA 1996 n° 5 consid. 3, JICRA 1995 n° 14 consid. 4 p. 127 s. et la jurisprudence citée), qu'en vertu de l'art. 32 al. 2 let. a LAsi, il n'est pas entré en matière sur une demande d'asile si le requérant ne remet pas aux autorités, dans un délai de 48 heures après le dépôt de sa demande d'asile, ses documents de voyage ou ses pièces d'identité,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 qu'en revanche, des attestations qui, tout en fournissant des renseignements sur l'identité, sont établies en premier lieu dans un autre but, à l'instar d'un permis de conduire, d'une carte professionnelle, d'un certificat de naissance, d'une carte scolaire ou d'un certificat de fin d'études, ne peuvent être considérées comme des pièces d'identité au sens de la disposition légale précitée (ATAF 2007/7 consid. 4-6 p. 58 ss), que par ailleurs, la notion de motifs excusables au sens de l'art. 32 al. 3 let. a LAsi n'a pas changé au 1er janvier 2007 ; que le sens que lui a conféré la jurisprudence antérieure reste d'actualité (ATAF 2007/8 consid. 3.2 p. 74 s. ; JICRA 1999 n° 16 consid. 5c/aa p. 109 s.), qu'en l'espèce, l'intéressé n'a pas remis de documents de voyage ou de pièces permettant de l'identifier de manière certaine dans un délai de 48 heures après le dépôt de sa demande d'asile ; qu'il n'a en outre pas rendu vraisemblable, selon l'art. 32 al. 3 let. a LAsi, qu'il avait des motifs excusables de ne pas avoir été à même de se procurer de tels documents en temps utile ; qu'il lui appartenait d'entreprendre toute démarche s'avérant utile, adéquate et nécessaire à cette fin, ce qu'il n'a pas fait pour des raisons qui lui sont propres ; que sur ce point, le Tribunal fait siennes les constatations développées par l'ODM à l'appui de son prononcé (cf. décision de l'ODM du 14 décembre 2009, consid. I/1., p. 3), qu'à ce jour, compte tenu des mesures de sécurité dans le transport international, il n'est que peu plausible que le recourant ait pu franchir plusieurs frontières sans papier et sans jamais subir aucun contrôle d'identité, respectivement qu'il ait pu embarquer dans un avion sans se présenter personnellement devant une autorité de police-frontière en possession de papiers d'identité, qu'ainsi, en l'absence de documents de voyage ou de pièces d'identité, sans que le recourant ait donné d'excuses valables, il convient, à l'instar de l'ODM, de considérer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qu'en définitive, si un tel examen matériel sommaire ne permet pas de conclure que le requérant remplit manifestement, ou non, les conditions requises pour la reconnaissance de la qualité de réfugié selon l'art. 3 LAsi, il y aura lieu d'entrer en matière pour instruire plus avant la cause (ATAF 2007/8 consid. 3-5 p. 74 ss), qu'en l'occurrence, l'intéressé relève qu'il est la cible du père de son amie, une jeune musulmane, à qui il aurait fait un enfant ; qu'à aucun moment, même après la mort de son père, le recourant ne se serait adressé à la police, estimant que les forces de l'ordre n'auraient pas donné suite à sa plainte (audition du 4 décembre 2009, question 108) ; qu'il n'aurait eu connaissance de la mort de son amie et de son père que grâce à l'appel téléphonique de son voisin, à l'exclusion de toute autre source (audition du 4 décembre 2009, question 149) ; que dans son recours, il complète toutefois son récit en mentionnant qu'un client de son père lui aurait confirmé la mort de ce dernier et lui aurait interdit de retourner à B._______ ; qu'une précision aussi tardive ne saurait à l'évidence remédier à l'indigence des propos tenus par le recourant ; que par ailleurs, il ressort des déclarations du recourant qu'il n'est pas certain que le prétendu meurtrier de son père et de son amie soit effectivement le père de cette dernière (audition du 4 décembre 2009, question 150) ; qu'en fin de compte, les allégations relatives aux problèmes qu'il aurait rencontrés dans son pays avec le père de son amie se limitent à de simples affirmations de sa part, totalement inconsistantes, qu'aucun élément concret ni commencement de preuve ne vient étayer, qu'au demeurant, et en admettant pas pure hypothèse que l'intéressé ait effectivement été la cible d'une vindicte de la part du père de son amie, il lui aurait été loisible de se soustraire à cette menace en se réfugiant dans une grande agglomération de son pays d'origine, qu'au vu de ce qui précède, il y a lieu de renvoyer, dans le cadre d'une motivation sommaire, aux considérants pertinents de la décision attaquée, que les déclarations de l'intéressé ne satisfaisant de toute évidence pas aux exigences légales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la qualité de réfugié du recourant, vu le caractère manifestement inconsistant des motifs d'asile allégués, qu'il n'y a pas lieu également de procéder à d'autres mesures d'instruction pour constater l'illicéité de l'exécution du renvoi (cf. ATAF E-423/2009 du 8 décembre 2009) ; que la situation telle que ressortant des actes de la cause, parfaitement claire, ne le justifie pas, qu'il s'ensuit que c'est à juste titre que l'ODM a refusé d'entrer en matière sur la demande d'asile ; que sur ce point, le recours doit être rejeté et le dispositif de la décision du 14 décembre 2009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(cf. dans ce sens JICRA 2001 n° 21 p. 168 ss),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qu'il n'a manifestement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dans ce sens JICRA 1996 n° 18 consid. 14b/ee p. 186 s.), qu'en outre, le Nigéria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qu'il ne ressort pas non plus du dossier que le recourant pourrait être mis concrètement en danger pour des motifs qui lui seraient propres ; qu'il est jeune, célibataire, peut compter sur sa mère ainsi que ses frères et soeurs restés au pays, est au bénéfice d'une formation scolaire, a déjà pratiqué une activité lucrative, et n'a pas allégué souffrir de problèmes de santé, soit autant de facteurs qui devraient lui permettre de se réinstaller dans son pays d'origine sans y affronter d'excessives difficultés, que l'exécution du renvoi s'avère également possible (art. 44 al. 2 LAsi et art. 83 al. 2 LEtr) ; qu'il incombe en particulier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pages suivante) le Tribunal administratif fédéral prononce : 1. Le recours est rejeté. 2. Les frais de procédure, d'un montant de Fr. 600.--, sont mis à la charge du recourant. Ce montant doit être versé sur le compte du Tribunal dans les 30 jours qui suivent l'expédition du présent arrêt. 3. Le présent arrêt est adressé : au recourant, [...] (par lettre recommandée ; annexes : un bulletin de versement [...]) à l'ODM, [...], pour le dossier [...] (par télécopie préalable et en copie, [...]) Le juge unique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