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D-7832/2015 vom 21. Dezember 2015</w:t>
      </w:r>
    </w:p>
    <w:p>
      <w:r>
        <w:t>Bundesverwaltungsgericht, 2015-12-21, IT</w:t>
      </w:r>
    </w:p>
    <w:p>
      <w:r>
        <w:rPr>
          <w:b/>
        </w:rPr>
        <w:t xml:space="preserve">Quelle: </w:t>
      </w:r>
      <w:r>
        <w:t>https://mcp.opencaselaw.ch/entscheid/bvger_D-7832_2015</w:t>
      </w:r>
    </w:p>
    <w:p>
      <w:r>
        <w:t>FR: TAF D-7832/2015 du 21 décembre 2015</w:t>
      </w:r>
    </w:p>
    <w:p>
      <w:r>
        <w:t>IT: TAF D-7832/2015 del 21 dicembre 2015</w:t>
      </w:r>
    </w:p>
    <w:p>
      <w:pPr>
        <w:pStyle w:val="Heading2"/>
      </w:pPr>
      <w:r>
        <w:t>Regeste</w:t>
      </w:r>
    </w:p>
    <w:p>
      <w:r>
        <w:t>Assegnazione di un richiedente l'asilo a un cantone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