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D-7820/2016 vom 20. Dezember 2016</w:t>
      </w:r>
    </w:p>
    <w:p>
      <w:r>
        <w:t>Bundesverwaltungsgericht, 2016-12-20, DE</w:t>
      </w:r>
    </w:p>
    <w:p>
      <w:r>
        <w:rPr>
          <w:b/>
        </w:rPr>
        <w:t xml:space="preserve">Quelle: </w:t>
      </w:r>
      <w:r>
        <w:t>https://mcp.opencaselaw.ch/entscheid/bvger_D-7820_2016</w:t>
      </w:r>
    </w:p>
    <w:p>
      <w:r>
        <w:t>FR: TAF D-7820/2016 du 20 décembre 2016</w:t>
      </w:r>
    </w:p>
    <w:p>
      <w:r>
        <w:t>IT: TAF D-7820/2016 del 20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D-7820/2016 plo Urteil vom 20. Dezember 2016 Besetzung Einzelrichter Hans Schürch, mit Zustimmung von Richter Daniele Cattaneo; Gerichtsschreiber Christoph Basler. Parteien A._______, geboren am (...), Algerien, Beschwerdeführer, gegen Staatssekretariat für Migration (SEM), Quellenweg 6, 3003 Bern, Vorinstanz. Gegenstand Nichteintreten auf Asylgesuch und Wegweisung (Dublin-Verfahren); Verfügung des SEM vom 2. Dezember 2016 / N (...). Das Bundesverwaltungsgericht stellt fest, dass der Beschwerdeführer, ein algerischer Staatsangehöriger mit letztem Wohnsitz in B._______, am 14. Mai 2016 in der Schweiz um Asyl nachsuchte, dass das SEM mit Verfügung vom 2. Dezember 2016 - eröffnet am 13. Dezember 2016 - in Anwendung von Art. 31a Abs. 1 Bst. b AsylG (SR 142.31) auf das Asylgesuch nicht eintrat, die Wegweisung aus der Schweiz nach Deutschland verfügte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15. Dezember 2016 gegen diesen Entscheid beim Bundesverwaltungsgericht Beschwerde erhob und dabei sinngemäss beantragte, die Schweiz solle von ihrem Recht auf Selbsteintritt Gebrauch machen und die Durchführung des Asyl- und Wegweisungsverfahrens übernehmen, dass für die Begründung der Beschwerde auf die Akten zu verweisen und - soweit entscheidwesentlich - nachfolgend darauf einzugehen ist, dass die vorinstanzlichen Akten am 20. Dezember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unter anderem ergab, dass dieser am 4. Mai 2016 in Deutschland ein Asylgesuch eingereicht hatte, dass das SEM die deutschen Behörden am 21. Juni 2016 um Wiederaufnahme des Beschwerdeführers gestützt auf Art. 18 Abs. 1 Bst. b Dublin-III-VO ersuchte, dass die deutschen Behörden am 22. Juni 2016 mitteilten, sie erachteten sich als für die Behandlung des Asylbegehrens nicht zuständig, gleichzeitig aber weitere Informationen beziehungsweise eine Befragung des Beschwerdeführers zum Reiseweg erbaten, dass das SEM die deutschen Behörden am 30. November 2016 im Rahmen einer Remonstration erneut ersuchte, den Beschwerdeführer wiederaufzunehmen, dass die deutschen Behörden dem Gesuch um Übernahme am 1. Dezember 2016 zustimmten, dass die grundsätzliche Zuständigkeit Deutschlands somit gegeben ist, dass es keine Gründe für die Annahme gibt, das Asylverfahren und die Aufnahmebedingungen für Antragsteller in Deutschland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mehrere in Deutschland anwesende Personen, von denen er in Griechenland Drogen angenommen habe, forderten Geld von ihm und würden ihn umbringen, implizit die Anwendung von Art. 17 Abs. 1 Dublin-III-VO respektive Art. 29a Abs. 3 AsylV 1 fordert,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deutschen Behörden würden sich weigern ihn wieder aufzunehmen und seinen Antrag auf internationalen Schutz unter Einhaltung der Regeln der erwähnten Richtlinien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bei der Befragung zur Person (BzP) vom 19. Mai 2016 angab, in den anderen Staaten, in denen er zuvor gelebt habe (Türkei, Griechenland, Italien, Frankreich, Belgien), kein Asylgesuch gestellt zu haben, dass er auch sonst nirgends um Asyl nachgesucht habe (act. A7/10 S. 5), dass ein Abgleich der Fingerabdrücke des Beschwerdeführers mit der «Eurodac»-Datenbank jedoch ergab, dass er am 14. Mai 2013 in Ungarn, am 17. Mai 2013 in Österreich, am 1. Juli 2013 erneut in Ungarn und am 4. Mai 2016 in Deutschland Asylgesuche eingereicht hatte (act. A6/1), dass er im Rahmen des rechtlichen Gehörs zu einer allfälligen Zuständigkeit eines dieser Länder für die Prüfung seines Asyl- und Wegweisungsverfahrens nicht geltend machte, er wäre in Deutschland seitens krimineller Privatpersonen an Leib und Leben gefährdet, sondern lediglich vorbrachte, er wolle nicht in diese Länder zurückkehren und in der Schweiz ein Asylgesuch stellen (act. A7/10 S. 6), dass Deutschland ein Rechtsstaat mit einem funktionierenden Justiz- und Polizeiwesen ist, weshalb der Beschwerdeführer - sollte er sich tatsächlich von Drittpersonen bedroht fühlen - sich an die zuständigen deutschen Behörden wenden kann, die ihm im Rahmen ihrer Möglichkeiten Schutz gewähren werden, dass der sinngemässe Antrag des Beschwerdeführers, er sei vom Bundesverwaltungsgericht anzuhören, abzuweisen ist, da das Verfahren vor Bundesverwaltungsgericht grundsätzlich schriftlich durchgeführt wird und vorliegend die Ansetzung einer Instruktionsverhandlung nicht notwendig erscheint,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die Beschwerde aus diesen Gründen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