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D-780/2010 vom 5. März 2010</w:t>
      </w:r>
    </w:p>
    <w:p>
      <w:r>
        <w:t>Bundesverwaltungsgericht, 2010-03-05, FR</w:t>
      </w:r>
    </w:p>
    <w:p>
      <w:r>
        <w:rPr>
          <w:b/>
        </w:rPr>
        <w:t xml:space="preserve">Quelle: </w:t>
      </w:r>
      <w:r>
        <w:t>https://mcp.opencaselaw.ch/entscheid/bvger_D-780_2010</w:t>
      </w:r>
    </w:p>
    <w:p>
      <w:r>
        <w:t>FR: TAF D-780/2010 du 5 mars 2010</w:t>
      </w:r>
    </w:p>
    <w:p>
      <w:r>
        <w:t>IT: TAF D-780/2010 del 5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D-780/2010 {T 0/2} Arrêt du 5 mars 2010 Composition Gérald Bovier, juge unique, avec l'approbation de Blaise Pagan, juge ; Marie-Line Egger, greffière. Parties A._______, Togo, représenté par (...), recourant, contre Office fédéral des migrations (ODM), Quellenweg 6, 3003 Berne-Wabern, autorité inférieure. Objet Asile et renvoi ; décision de l'ODM du 7 janvier 2010 / (...). vu la demande d'asile déposée en Suisse par l'intéressé en date du 25 novembre 2009, les procès-verbaux des auditions des (...), la décision de l'ODM du 7 janvier 2010, le recours de l'intéressé daté du 9 février 2010, le moyen de preuve déposé à l'appui du recours précité, à savoir une carte de membre de l'Union des Forces de Changement (UFC),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que l'intéressé a qualité pour recourir (art. 48 al. 1 PA) et que son recours, interjeté dans la forme (art. 52 al. 1 PA par renvoi de l'art. 6 LAsi) et le délai (art. 108 al. 1 LAsi) prescrits par la loi, est recevable, qu'entendu sur ses motifs d'asile, l'intéressé, d'ethnie mina, a allégué pour l'essentiel être membre, (...), de l'UFC, parti de l'opposition ; qu'en (...), il aurait rejoint le parti au pouvoir (Rassemblement du peuple togolais [ci-après : RPT]) en tant que membre infiltré, afin de pouvoir communiquer à son parti réel, l'UFC, les informations importantes ressortant des réunions du RPT ; qu'il aurait ainsi été informé, lors d'une réunion tenue par le capitaine B._______ en date du (...), d'une opération visant les membres dirigeants de l'UFC ; qu'il aurait reçu ce jour-là une somme de (...) et des armes ; que des munitions devaient, selon son récit, lui être remises plus tard ; qu'il en aurait immédiatement informé la présidente fédérale de la section de C._______ de l'UFC, une certaine D._______, avec laquelle il aurait rendu public, par l'intermédiaire de différents médias, les plans du capitaine B._______ ; qu'en (...), alors que l'intéressé se trouvait chez lui en compagnie d'un ami avec lequel il cherchait du travail, un certain E._______, également membre du RPT, la dénommée D._______ serait entrée chez le requérant et, le qualifiant de conseiller, lui aurait rappelé qu'ils avaient une réunion le soir même ; que cela étant, E._______ aurait soupçonné l'intéressé d'appartenir encore à l'UFC et aurait vraisemblablement averti son parti de cette possibilité ; que quelques jours plus tard, il serait retourné chez le requérant avec une voiture de marque "Mercedes" pour lui dire qu'il lui avait trouvé du travail dans une brasserie et aurait proposé de l'y emmener ; qu'il se serait toutefois agi d'un piège et l'intéressé se serait retrouvé entre les mains de soldats du RPT qui l'auraient accusé d'avoir communiqué aux médias les informations de la réunion du (...) ; que trois jours après, les soldats l'auraient emmené chez la dénommée D._______ afin qu'il dépose un sac de munitions, ce qui devait leur permettre d'inculper cette dernière ; que le requérant aurait toutefois directement informé la dénommée D._______ de ce qui se tramait et aurait pris la fuite avec le sac en question ; qu'il serait d'abord allé dans son village natal, puis se serait réfugié au Ghana chez sa belle-famille, afin de préparer sa fuite d'Afrique ; qu'il aurait rejoint l'Europe par voie aérienne, que dans sa décision, l'ODM a retenu que les allégations de l'intéressé ne satisfaisaient pas aux exigences de vraisemblance posées à l'art. 7 LAsi, raison pour laquelle il a rejeté sa demande d'asile, prononcé son renvoi et ordonné l'exécution de cette mesure, que dans son recours, l'intéressé a pour l'essentiel confirmé ses précédentes déclarations ; qu'il a, en outre, invoqué une situation politique des plus tendues au Togo à l'approche des élections présidentielles ; qu'il a conclu notamment à l'annulation de la décision querellée et à la reconnaissance de sa qualité de réfugié, ainsi qu'à l'octroi de l'assistance judiciaire partielle, que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récit présenté ne satisfait pas aux conditions de l'art. 7 LAsi ; qu'il est en effet vague et incohérent sur des points essentiels ; qu'en particulier, si le recourant avait réellement servi d'informateur pour l'UFC, il n'est pas crédible que la dénommée D._______ ait tenu, lors de sa visite chez lui, des propos susceptibles d'être compromettants en présence d'un inconnu ; que s'agissant encore de cet événement, le recourant a prétendu que E._______ lui avait demandé s'il était "encore" membre de l'UFC (cf. procès-verbal de l'audition du [...], p. 5), respectivement s'il était "toujours" membre de l'UFC (cf. procès-verbal de l'audition du [...], p. 8), ce qui laisse supposer que E._______ savait que son ami avait été membre de l'UFC par le passé ; qu'or, il a également expliqué que E._______ ne savait pas du tout qu'il était membre de l'UFC car il aurait effectué sa tâche de mobilisation en secret (cf. procès-verbal de l'audition du [...], p. 6, spéc. question n° 59), que l'intéressé n'est pas non plus crédible lorsqu'il allègue être monté, sans aucune appréhension et sans se poser de questions, dans une voiture de marque "Mercedes" avec un chauffeur pour se rendre avec E._______ dans une brasserie pour y travailler, alors qu'il aurait su, selon ses dires, qu'il s'agissait d'un véhicule appartenant au RPT qui était utilisé pour commettre des forfaits (cf. procès-verbal de l'audition du [...], p. 10), qu'au surplus, le récit présenté est divergent sur des points importants, notamment concernant la durée de son séjour au Ghana (cf. procès-verbal de l'audition du [...], p. 5 ; procès-verbal de l'audition du [...], p. 11), ainsi que le nombre de visites que les soldats du RPT auraient rendues à son épouse (cf. procès-verbal de l'audition du [...], p. 7 ; procès-verbal de l'audition du [...], p. 10) ; que l'explication fournie par le recourant sur ce dernier point, au stade de la deuxième audition, à savoir qu'on lui avait dit de ne pas tout développer, n'est pas convaincante (cf. procès-verbal de l'audition du [...], p. 10) ; qu'en effet, lors de la première audition, la question de savoir combien de fois les soldats étaient venus le chercher à son domicile lui a été expressément posée, à laquelle il a répondu sans équivoque "une seule fois" (cf. procès-verbal de l'audition du [...], p. 7), que par ailleurs, l'intéressé a déposé, à l'appui de son recours, sa carte de membre de l'UFC ; qu'on s'étonne, dès lors, qu'il n'ait pas déposé par la même occasion sa carte de membre du RPT qui devait, selon son récit, se trouver au même endroit que la carte de l'UFC (cf. procès-verbal de l'audition du [...], p. 6), qu'au demeurant, la seule appartenance à l'UFC ou encore l'engagement en sa faveur n'implique pas des mesures de persécution de la part des autorités togolaises ; qu'au contraire, le Tribunal a constaté, ces dernières années, une amélioration significative de la situation au Togo (cf. notamment arrêt du Tribunal administratif fédéral E-4739/2006 consid. 3.2 du 3 septembre 2009), qu'il convient pour le surplus de renvoyer aux considérants de la décision attaquée (cf. consid. I, p. 3 s. ; art. 109 al. 3 LTF applicable par renvoi de l'art. 6 LAsi), dès lors que le recourant n'a apporté ni arguments ni moyens de preuve susceptibles de les infirmer au stade du recours, que le recours, faute de contenir tout argument susceptible de remettre en cause le bien-fondé de la décision querellée, sous l'angle de la reconnaissance de la qualité de réfugié et de l'octroi de l'asile, doit être rejeté et le dispositif de dite décision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 s.) ; qu'une simple possibilité de mauvais traitements ne suffit pas et que la personne concernée doit rendre hautement probable qu'elle serait visée directement par des mesures incompatibles avec ces dispositions ; que tel n'est pas le cas en l'espèce ; que l'exécution du renvoi est licite (art. 44 al. 2 LAsi et art. 83 al. 3 LEtr), qu'elle est raisonnablement exigible (art. 44 al. 2 LAsi et art. 83 al. 4 LEtr) ; que le Togo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qu'en outre, il ne ressort pas du dossier que l'intéressé pourrait être mis sérieusement en danger pour des motifs qui lui seraient propres ; qu'il est jeune, au bénéfice d'une bonne formation scolaire ainsi que d'une certaine expérience professionnelle et qu'il n'a pas allégué ni établi qu'il souffrait de problèmes de santé particuliers pour lesquels il ne pourrait être soigné dans son pays et qui seraient susceptibles de rendre son renvoi inexécutable ; qu'il dispose en outre d'un réseau familial et social sur place, à savoir notamment sa femme, ses trois enfants, sa mère, trois soeurs, un frère, ainsi qu'un demi-frère, soit autant de facteurs qui devraient lui permettre de se réinstaller sans rencontrer d'excessives difficultés, que l'exécution du renvoi est aussi possible (art. 44 al. 2 LAsi et art. 83 al. 2 LEtr) ; qu'il incombe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qu'il y a donc lieu de mettre les frais de procédure à la charge du recourant (art. 63 al. 1, 4bis et 5 PA, art. 1, art. 2 et art. 3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représentant du recourant (par lettre recommandée ; annexe : un bulletin de versement) à l'ODM, Division séjour, avec le dossier (...) (par courrier interne ; en copie) à la Police des étrangers du canton F._______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