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D-7809/2015 vom 14. Juni 2017</w:t>
      </w:r>
    </w:p>
    <w:p>
      <w:r>
        <w:t>Bundesverwaltungsgericht, 2017-06-14, DE</w:t>
      </w:r>
    </w:p>
    <w:p>
      <w:r>
        <w:rPr>
          <w:b/>
        </w:rPr>
        <w:t xml:space="preserve">Quelle: </w:t>
      </w:r>
      <w:r>
        <w:t>https://mcp.opencaselaw.ch/entscheid/bvger_D-7809_2015</w:t>
      </w:r>
    </w:p>
    <w:p>
      <w:r>
        <w:t>FR: TAF D-7809/2015 du 14 juin 2017</w:t>
      </w:r>
    </w:p>
    <w:p>
      <w:r>
        <w:t>IT: TAF D-7809/2015 del 14 giugno 2017</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des Gerichts grundsätzlich auf die Frage beschränkt ist, ob das SEM zu Recht auf das Asylgesuch nicht eingetreten ist (vgl. BVGE 2012/4 E. 2.2 m.w.H.)</w:t>
      </w:r>
    </w:p>
    <w:p>
      <w:r>
        <w:rPr>
          <w:b/>
        </w:rPr>
        <w:t>E. 1.5</w:t>
      </w:r>
    </w:p>
    <w:p>
      <w:r>
        <w:t>Der Beschwerdeführer ist legitimiert (Art. 48 Abs. 1 VwVG) und seine Eingabe erweist sich als frist- und formgerecht (Art. 108 Abs. 2 AsylG; Art. 52 Abs. 1 VwVG), womit auf die Beschwerde einzutreten ist.</w:t>
      </w:r>
    </w:p>
    <w:p>
      <w:r>
        <w:rPr>
          <w:b/>
        </w:rPr>
        <w:t>E. 1.6</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2.1</w:t>
      </w:r>
    </w:p>
    <w:p>
      <w:r>
        <w:t>Das Bundesverwaltungsgericht hat im Urteil D-7853/2015 vom 31. Mai 2017 (zur Publikation als Referenzurteil vorgesehen) eingehend die Entwicklung der Situation für Asylsuchende in Ungarn, insbesondere für jene, die in Anwendung der Dublin-III-VO nach Ungarn überstellt werden, analysiert. Dabei hat das Gericht das Vorhandensein zahlreicher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2.2</w:t>
      </w:r>
    </w:p>
    <w:p>
      <w:r>
        <w:t>Aus den gleichen Gründen, wie im vorgenannten Referenzurteil beschrieben, ist es dem Gericht auch vorliegend nicht möglich, die Sache abschliessend zu beurteilen. Die angefochtene Verfügung ist dementsprechend aufzuheben und die Sache zur vollständigen Sachverhaltsfeststellung sowie zu neuer Entscheidung ans SEM zurückzuweisen. Die Beschwerde ist demnach gutzuheissen, ohne dass auf die umfangreichen Beschwerdevorbringen im Einzelnen eingegangen werden müsste.</w:t>
      </w:r>
    </w:p>
    <w:p>
      <w:r>
        <w:rPr>
          <w:b/>
        </w:rPr>
        <w:t>E. 2.3</w:t>
      </w:r>
    </w:p>
    <w:p>
      <w:r>
        <w:t>Der Beschwerdeführer hält sich inzwischen seit bald zwei Jahren in der Schweiz auf. Die Vorinstanz wird deshalb auch gehalten sein, sich mit der Frage der angemessenen Dauer des Verfahrens zur Bestimmung der Zuständigkeit auseinanderzusetzen (vgl. Urteile des Bundesverwaltungsgerichts E-4664/2014 vom 1. September 2014 sowie D-5927/2015 vom 29. Januar 2016).</w:t>
      </w:r>
    </w:p>
    <w:p>
      <w:r>
        <w:rPr>
          <w:b/>
        </w:rPr>
        <w:t>E. 3.1</w:t>
      </w:r>
    </w:p>
    <w:p>
      <w:r>
        <w:t>Bei diesem Ausgang des Verfahrens sind keine Kosten zu erheben (Art. 63 Abs. 1-3 VwVG).</w:t>
      </w:r>
    </w:p>
    <w:p>
      <w:r>
        <w:rPr>
          <w:b/>
        </w:rPr>
        <w:t>E. 3.2</w:t>
      </w:r>
    </w:p>
    <w:p>
      <w:r>
        <w:t>Eine Parteientschädigung ist nicht zuzusprechen, da aufgrund der Akten kein Anlass zur Annahme besteht, dem Beschwerdeführer wären durch die Beschwerdeführung relevante Kosten erwachsen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