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D-7805/2009 vom 22. Dezember 2009</w:t>
      </w:r>
    </w:p>
    <w:p>
      <w:r>
        <w:t>Bundesverwaltungsgericht, 2009-12-22, FR</w:t>
      </w:r>
    </w:p>
    <w:p>
      <w:r>
        <w:rPr>
          <w:b/>
        </w:rPr>
        <w:t xml:space="preserve">Quelle: </w:t>
      </w:r>
      <w:r>
        <w:t>https://mcp.opencaselaw.ch/entscheid/bvger_D-7805_2009</w:t>
      </w:r>
    </w:p>
    <w:p>
      <w:r>
        <w:t>FR: TAF D-7805/2009 du 22 décembre 2009</w:t>
      </w:r>
    </w:p>
    <w:p>
      <w:r>
        <w:t>IT: TAF D-7805/2009 del 22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D-7805/2009 {T 0/2} Arrêt du 22 décembre 2009 Composition Gérard Scherrer, juge unique, avec l'approbation de Thomas Wespi, juge; William Waeber, greffier. Parties A._______, né le [...], Nigéria, recourant, contre Office fédéral des migrations (ODM), Quellenweg 6, 3003 Berne, autorité inférieure. Objet Asile (non-entrée en matière) et renvoi; décision de l'ODM du 7 décembre 2009 / [...]. Vu la demande d'asile déposée en Suisse par A._______ en date du 5 août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14 août et 5 octobre 2009, dont il ressort que l'intéressé a déposé une demande d'asile en Suède le 18 juillet 2003, demande rejetée le 14 janvier 2004, aurait ensuite gagné le Grèce, d'où il aurait rejoint son pays, en 2007, pour en repartir, en 2008 ("après Pâques"), afin de venir déposer une demande d'asile en Suisse, transitant pour ce faire par le Maroc et l'Espagne, les mêmes auditions, au cours desquelles A._______ a en substance allégué avoir quitté le Nigéria par crainte de représailles de Musulmans, lesquels avaient, en 2001 ou en 2003 selon les versions, notamment tué son père et un de ses frères, dans la mesure où ceux-ci, comme lui, étaient catholiques, la décision du 7 décembre 2009, notifiée au plus tôt le 9 décembre suivant, par laquelle l'ODM, en se fondant sur l'art. 32 al. 2 let. a de la loi du 26 juin 1998 sur l'asile (LAsi, RS 142.31), n'est pas entré en matière sur la demande d'asile, a prononcé le renvoi du requérant et a ordonné l'exécution de cette mesure, retenant de nombreuses invraisemblances dans le récit de celui-ci, l'acte daté du 16 décembre 2009, par lequel A._______ a recouru contre cette décision, contestant notamment les invraisemblances reprochées, concluant à ce qu'il soit entré en matière sur sa demande d'asile et demandant à être dispensé de l'avance des frais de procédure, la réception du dossier de l'ODM par le Tribunal administratif fédéral (ci-après: le Tribunal), le 18 décembre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(art. 48 al. 1 let. a à c PA), que, présenté dans la forme (art. 52 PA) et le délai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l'occurrence, le recourant n'a pas remis ses documents de voyage ou ses pièces d'identité dans un délai de 48 heures après le dépôt de sa demande d'asile, qu'il n'a pas établi avoir des motifs excusables à ce manquement, que le dossier permet au contraire de retenir que le recourant cache non seulement qu'il a voyagé en étant muni de tels documents, mais également les véritables circonstances de sa demande de protection, qu'en effet, A._______ a tenu des propos des plus vagues et contradictoires en ce qui concerne ses nombreux voyages, ses séjours dans les pays d'Europe et ses pièces d'identité, qu'il est en particulier demeuré très flou sur ses activités dans les pays où il a résidé, sur la durée de sa présence dans ceux-ci et sur les itinéraires empruntés, qu'il a notamment été incapable de donner la date de son départ de Lagos en 2008, a prétendu s'être rendu du Nigéria au Maroc en voiture en deux jours seulement, ce qui est difficilement concevable étant donné les infrastructures routières déficientes qu'il a dû utiliser, qu'il n'a pas indiqué d'où il avait quitté le Maroc, s'il avait franchi des postes frontières, où il était arrivé en Espagne, d'où il en était parti, combien de temps avait duré le voyage et les pays de transit avant d'arriver en Suisse, que ses dires ont également été lacunaires en ce qui concerne la provenance des sommes importantes dépensées pour financer ses voyages, qu'il apparaît pour le moins étonnant qu'une personne réduite à la mendicité, comme il l'a déclaré, et qui a affirmé ne pas pouvoir demeurer au Nigéria dans la mesure où il n'avait ni argent ni aide, soit parvenue en quelques mois à réunir plusieurs milliers d'euros, que dans son recours, A._______ n'a apporté aucun élément susceptible de remettre en cause l'appréciation de l'ODM, qu'il a allégué notamment qu'il était mineur au moment de son premier départ du Nigéria, qu'il lui était impossible de ce fait d'obtenir des pièces d'identité et que, dans l'ensemble, son récit correspondait à la "réalité africaine", qu'au vu de ce qui précède, ces arguments ne justifient manifestement pas la non-production de documents d'identité, qu'on aurait pu s'attendre à ce que l'intéressé fournisse plutôt des explications sur les lacunes de son récit relevées par l'ODM, ce qu'il n'a pas fait, qu'il ne ressort en outre pas du dossier que l'une ou l'autre des exceptions prévues à l'art. 32 al. 3 let. b et let. c LAsi soit réalisée, que les motifs d'asile invoqués apparaissent d'emblée invraisemblables, et ce de manière manifeste, comme le requiert la jurisprudence (cf. ATAF 2007/8 consid. 5.6.5 et 5.7 p. 90 ss), que le Tribunal relèvera ici que l'intéressé s'est contredit sur la date de la mort de son père, fait essentiel de sa demande d'asile, la situant tantôt en 2001, tantôt en 2003, qu'il a été confus sur les motifs qui justifieraient aujourd'hui encore une demande d'asile, que lors de sa seconde audition, il a essentiellement fait état de ce qu'il n'avait plus personne au Nigeria et qu'au travers d'une telle demande, il "cherchait un endroit pour mener sa vie", que cela ne permet pas de retenir un réel besoin de protection, que si A._______ avait peur d'être persécuté dans son pays pour des motifs religieux, comme il l'a affirmé, il n'y serait à l'évidence pas retourné en 2008, que, cela dit, les Musulmans sont certes majoritaires au Nigéria, que la religion catholique, dont se prévaut l'intéressé, est toutefois très largement représentée, que le droit nigérian reconnaît la liberté de croyance et les autorités la respectent en principe, que des conflits liés aux appartenances religieuses ont cependant été à déplorer par le passé, qu'il suffit toutefois à l'intéressé, s'il craint des confrontations, de s'établir dans une région exempte de tels risques, où les chrétiens sont par exemple présents en majorité, qu'au vu de ce qui précède, c'est à juste titre que l'ODM n'est pas entré en matière sur la demande d'asile de l'intéressé,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l'intéressé,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le Nigéria ne se trouve pas en proie à une guerre, une guerre civile ou à une situation de violence généralisée, que l'intéressé, étant jeune, apte à travailler et n'ayant pas allégué de problèmes de santé importants et attestés médicalement, pourra s'y réinsérer sans rencontrer de difficultés supérieures à celles de ses concitoyens,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d'avance des frais de procédure est sans objet, que vu l'issue de la cause, ces frais doivent être mis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 au recourant (par courrier recommandé; annexe : un bulletin de versement) à l'ODM, Division séjour, avec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