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D-7801/2009 vom 14. April 2010</w:t>
      </w:r>
    </w:p>
    <w:p>
      <w:r>
        <w:t>Bundesverwaltungsgericht, 2010-04-14, FR</w:t>
      </w:r>
    </w:p>
    <w:p>
      <w:r>
        <w:rPr>
          <w:b/>
        </w:rPr>
        <w:t xml:space="preserve">Quelle: </w:t>
      </w:r>
      <w:r>
        <w:t>https://mcp.opencaselaw.ch/entscheid/bvger_D-7801_2009</w:t>
      </w:r>
    </w:p>
    <w:p>
      <w:r>
        <w:t>FR: TAF D-7801/2009 du 14 avril 2010</w:t>
      </w:r>
    </w:p>
    <w:p>
      <w:r>
        <w:t>IT: TAF D-7801/2009 del 14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D-7801/2009 {T 0/2} Arrêt du 14 avril 2010 Composition Blaise Pagan, juge unique, avec l'approbation de Claudia Cotting-Schalch, juge ; Sonia Dettori, greffière. Parties A._______, né le (...), Erythrée, alias A._______, né le (...), Ethiopie, représenté par (...), recourant, contre Office fédéral des migrations (ODM), Quellenweg 6, 3003 Berne, autorité inférieure. Objet Asile et renvoi ; décision de l'ODM du 18 novembre 2009 / N _______. Vu la première demande d'asile déposée en Suisse par A._______ en date du (...) 2001, conclue par une décision de l'Office fédéral des réfugiés (ODR), actuellement l'ODM, du (...) 2002 niant sa qualité de réfugié, rejetant sa demande, prononçant son renvoi de Suisse et ordonnant l'exécution de cette mesure ; l'entrée en force de dite décision, en l'absence de recours, les procès-verbaux des (...) 2001 et (...) 2002, relatifs à cette première procédure, au cours desquelles l'intéressé a exposé être né à B._______, d'une mère érythréenne et d'un père éthiopien, le fait qu'il a indiqué comme motifs d'asile avoir été à deux reprises arrêté et détenu lors des troubles qui avaient touché la population d'origine érythréenne résidente en Ethiopie au cours des années 1998 et 1999 (en particulier durant un mois depuis mai 1998 et durant trois mois en septembre 1999) ; que son permis de conduire lui aurait été retiré, alors qu'il en avait besoin pour effectuer son travail de chauffeur, et que sa demande d'obtention d'un passeport, dans le but d'émigrer aux États-Unis, lui aurait été refusée ; qu'il craignait en outre de se rendre en Erythrée, où il devrait se soumettre au service militaire, le mariage de l'intéressé avec une requérante d'asile de nationalité éthiopienne le (...) 2002, puis leur divorce prononcé le (...) 2003, la "demande de réexamen" déposée par l'intéressé en date du 31 mai 2007, considérée par l'ODM comme une seconde demande d'asile, le procès-verbal de l'audition du 21 octobre 2009, au cours de laquelle l'intéressé a exposé que le procès-verbal d'audition du (...) 2002 comportait des erreurs de traduction, en particulier quant à l'origine de son père, érythréen d'ethnie tigrinya et non éthiopien, et que celui-ci, membre de la Shabbia (Ndli: le régime érythréen au pouvoir) aurait été assassiné par les autorités éthiopiennes ; que le recourant a également déclaré être un opposant farouche des régimes au pouvoir en Ethiopie comme en Erythrée, avoir été membre de (...) [un groupement d'opposition] et avoir refusé de se rendre à Sawa pour effectuer son service militaire, après le décès de sa grand-mère paternelle, érythréenne "à cent pour cent" ; qu'il aurait été détenu et torturé en 1998 et 1999, en raison de son appartenance au (...) [groupement d'opposition], et arrêté à d'innombrables reprises, le fait qu'il a produit à l'appui de sa demande deux documents datés du (...) 2007 et leur traduction attestant son identité érythréenne et celle de sa mère, ainsi qu'une photocopie de mauvaise qualité de la carte d'identité d'une femme présentée comme étant sa mère et la photocopie d'une licence commerciale émise le (...) 2004 par le Ministère du commerce et de l'industrie érythréen au nom de celle-ci, la décision du 18 novembre 2009, notifiée le 20 novembre 2009, par laquelle l'ODM a rejeté la demande d'asile du recourant, retenant principalement l'invraisemblance des motifs invoqués au sens de l'art. 7 de la loi fédérale du 26 juin 1998 sur l'asile (LAsi, RS 142.31), le même prononcé, par lequel l'autorité intimée a prononcé le renvoi de Suisse du recourant et ordonné l'exécution de cette mesure, le recours interjeté contre cette décision le 16 décembre 2009, concluant à l'annulation de la décision querellée, à la reconnaissance de la qualité de réfugié et à l'octroi de l'asile, subsidiairement à l'admission provisoire, ainsi qu'à l'octroi de l'assistance judiciaire partielle et à la non-perception d'une avance sur les frais de procédure,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 recourant a qualité pour recourir (art. 48 al. 1 PA, applicable par renvoi de l'art. 37 LTAF) et que son recours, interjeté dans la forme (art. 52 PA) et le délai (art. 108 al. 1 LAsi) prescrits par la loi, est recevable, que si on ignore pourquoi l'ODM n'a pas traité la demande du 31 mai 2007 comme demande de réexamen qualifiée, vu l'absence de motifs d'asile subséquents à la procédure ordinaire (cf. art. art. 66 al. 2 let. a PA, par analogie), le procédé de l'office n'a toutefois pas lésé l'intéressé, que par motif d'opportunité, le Tribunal poursuit dès lors son examen sous l'angle d'une seconde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observe, à l'instar de l'ODM, que les déclarations du recourant relatives à ses origines érythréennes, aux arrestations, détentions et aux mauvais traitements qu'il aurait subis en 1998 et 1999, ainsi qu'au fait qu'il aurait été approché pour effectuer son service militaire à Sawa, ne satisfont pas aux exigences légales requises pour la reconnaissance de la qualité de réfugié au sens des art. 3 et 7 LAsi, qu'en particulier, le récit de l'intéressé est jalonné de propos contradictoires, qui affaiblissent sa crédibilité, qu'ainsi, il a d'abord indiqué n'avoir exercé aucune activité politique en Ethiopie (cf. pv. aud. du 18 décembre 2001 p. 4), n'avoir jamais eu de contact avec l'ambassade érythréenne et n'avoir jamais pris part à une réunion au sein de celle-ci, pensant jusqu'en 1998 qu'il était éthiopien, au contraire de sa grand-mère avec qui il vivait et qui se rendait régulièrement aux réunions dans ladite ambassade, et aurait même enregistré l'intéressé auprès de celle-ci (cf. pv. aud. du 3 juillet 2002 p. 5 et 6) ; que ces propos ne correspondent pas à ceux relatés ensuite, selon lesquels il serait un opposant politique farouche du pouvoir éthiopien comme érythréen (cf. pv. aud. du 21 octobre 2009 p. 3, 5 et 6) et se serait rendu à l'Ambassade d'Erythrée où se tenaient des réunions (...) (cf. pv. aud. du 21 octobre 2009 p. 4), qu'ayant annoncé deux arrestations et détentions (en mai 1998 et en septembre 1999), il a mentionné des durées de détentions, des lieux et des motifs d'arrestations variables, qu'en particulier, la durée de trois mois annoncée pour la seconde détention (cf. pv. aud. du 3 juillet 2002 p. 4) s'est réduite à vingt-neuf ou trente jours, sans compter les jours où il se rendait à l'hôpital pour être soigné (cf. pv. aud. du 21 octobre 2009 p. 5), alors qu'elle n'atteignait que trois jours dans le mémoire constituant la seconde demande d'asile de l'intéressé (cf. p. 2), que le recourant aurait été arrêté à la maison en 1998 et lorsqu'il s'était rendu au (...) en 1999 (cf. pv. aud. du 3 juillet 2002 p. 9 et 12) ou devant sa maison en 1999 (cf. pv. aud. du 3 juillet 2002 p. 6), puis uniquement dans la rue, la seconde arrestation ayant eu lieu tandis qu'il se trouvait dans un véhicule qu'il utilisait pour son travail, alors qu'il était stationné (cf. pv. aud. du 21 octobre 2009 p. 7), que concernant les motifs de ses détentions, le recourant a d'abord indiqué avoir fait l'objet de deux razzias visant les ressortissants érythréens, en particulier après que les autorités éthiopiennes aient perdu la guerre à C._______ et D._______, précisant qu'il n'y avait aucun autre motif, niant tout engagement pro-érythréen et précisant qu'il avait été libéré en l'absence de preuve des autorités éthiopiennes de son origine érythréenne (cf. pv. aud. du 3 juillet 2002 p. 5 et 6), avant d'invoquer son appartenance à (...) [un groupement d'opposition], pour l'arrestation de 1998 (cf. pv. aud. du 21 octobre 2009 p. 4) et les réponses insatisfaisantes qu'il aurait donné dans ce cadre, pour l'arrestation de 1999 (cf. pv. aud. du 21 octobre 2009 p. 5), que, s'agissant de ce dernier élément, il est, en outre, renvoyé aux considérations pertinentes de l'ODM relatives à la politique de déportation des autorités éthiopiennes en 1998-1999 et à l'invraisemblance du récit du recourant qui en découle, qu'interrogé concernant le service militaire, l'intéressé a indiqué, dans le cadre des auditions relatives à sa première demande d'asile, ne pas l'avoir effectué et n'avoir aucune idée de l'obligation militaire (cf. pv. aud. du 3 juillet 2002 p. 4), alors qu'il a annoncé, au stade de la seconde demande d'asile, avoir refusé de se rendre à Sawa pour effectuer le service militaire, en 1996 ou en 1997, alors qu'il était âgé de (...) ans environ, et avoir assisté à des réunions organisées par les autorités, à l'ambassade d'Erythrée, au cours desquelles les participants manipulaient des armes dont des kalachnikovs, (cf. pv. aud. du 21 octobre 2009 p. 6 et 8), que l'absence de toute mention de cet élément préalablement met à mal la crédibilité du récit du recourant, qu'en outre, c'est à juste titre que l'ODM a qualifié de tardif le grief du recourant, selon lequel le procès-verbal d'audition du 3 juillet 2002 comporterait des erreurs de traduction, dès lors qu'il intervient plus de sept années après le déroulement des auditions relatives à la première procédure, qu'en tout état de cause, au vu des nombreuses contradictions déjà relevées et du caractère invraisemblable du récit présenté, le Tribunal ne peut retenir comme crédible l'assertion de l'intéressé selon laquelle ses deux parents seraient d'origine érythréenne (cf. pv. aud. du 21 octobre 2009 p. 3 et 7) ; que la distinction claire faite à ce sujet, dans le cadre de la seconde audition, entre l'origine éthiopienne de son père et celle érythréenne de sa mère (cf. pv. aud. du 3 juillet 2002 p. 5s.) et la confirmation, en fin d'audition, de la teneur correcte de ses déclarations, le confirme, qu'au vu de ce qui précède, il apparaît que le récit présenté ne relate pas une suite d'événements vécus, mais a été constitué pour les besoins de ladite procédure, et que le recourant bénéficie, en réalité, ou est susceptible de bénéficier d'un statut de ressortissant éthiopien reconnu, que le lapsus commis lors de l'explication des démarches faites auprès de l'Ambassade des Etats-Unis en Ethiopie ("die amerikanische Botschaft weiss dass ich Äthiopier bin aber ich hatte kein Ausreisevisum und keine gültige ID Karte") (cf. pv. aud. du 3 juillet 2002 p. 5), le confirme, qu'il en va de même de sa déclaration selon laquelle il aurait, dans le cadre des mêmes démarches, fourni un passeport obtenu auprès du "Ethiopian emigration office" (cf. pv. aud. du 3 juillet 2002 p. 9 et 11), qu'ainsi, le Tribunal constate que l'ODM a, à juste titre, retenu que les motifs invoqués par le recourant n'étaient pas compatibles avec les exigences légales requises pour la reconnaissance de la qualité de réfugié relatives à la vraisemblance (art. 7 LAsi), que concernant les documents produits, certifiant l'origine érythréenne du recourant, le Tribunal se rallie à l'avis de l'autorité intimée quant à l'absence de valeur probante de ceux-ci, vu l'absence d'en-tête mentionnant le nom et l'adresse de l'autorité compétente et le caractère incomplet de la désignation de la personne concernée (absence de mention de la date et du lieu de naissance de l'intéressé, ainsi que de sa filiation), étant relevé, au surplus, que l'identité du recourant n'apparaît pas de manière identique sur des documents pourtant émis à la même date ("A._______" et "A._______"), que l'intéressé a par ailleurs indiqué avoir déjà eu recours à de faux documents par le passé, et en particulier s'être fait établir, contre rémunération, un faux permis de conduire (cf. pv. aud. du 3 juillet 2002 p. 3 et pv. aud. du 21 octobre 2009 p. 7), que s'agissant des documents relatifs à sa mère, en plus de constituer des photocopies sans valeur probante, ils ne soutiennent pas de façon pertinente les motifs d'asile allégués par le recourant en Ethiopie, que celui-ci indique au surplus avoir entrepris des démarches auprès de l'ambassade érythréenne en Suisse, afin de se voir délivrer rapidement une carte d'identité ; que de telles démarches ne sont pas pertinentes pour prouver les motifs d'asile invoqués en l'espèce, le recourant bénéficiant ou pouvant bénéficier, selon toutes vraisemblances, d'un statut officiel en Ethiopie ; que non documentées, ces déclarations ne constituent, au surplus, que de simples allégations de partie, qu'au vu de ce qui précède, le recours, en tant qu'il concerne la qualité de réfugié et l'octroi de l'asile,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Jurisprudence et informations de la Commission suisse de recours en matière d'asile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que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du recourant sous forme de refoulement ne transgresse ainsi aucun engagement de la Suisse relevant du droit international, de sorte qu'elle s'avère licite (art. 44 al. 2 LAsi et art. 83 al. 3 LEtr), qu'elle reste également raisonnablement exigible (art. 44 al. 2 LAsi et art. 83 al. 3 LEtr ; cf. JICRA 2003 n° 24 consid. 5 p. 157s. et jurispr. cit.), dans la mesure où elle ne fait pas apparaître, en l'espèce, une mise en danger concrète du recourant, qu'en effet, l'Ethiopie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pour ce qui a trait à la situation personnelle du recourant, force est de constater qu'il n'a fait valoir aucun motif d'ordre personnel susceptible de faire obstacle à l'exécution du renvoi au sens des dispositions susmentionnées, et que de tels obstacles ne ressortent pas non plus d'un examen d'office du dossier, qu'il est jeune et en bonne santé (cf. recours du 16 décembre 2009 p. 5) ; que le recourant dispose de douze années de scolarité, ainsi que de connaissances de l'anglais et du français, que, même si cette question n'est pas décisive, l'intéressé a déclaré avoir de la famille en Ethiopie, dont des membres auraient, selon ses déclarations, entrepris des démarches pour l'aider à obtenir son certificat de naissance (cf. pv. aud. du 3 juillet 2002 p. 2) ; qu'il a également cité l'aide de sa mère, bien que domiciliée aux Etats-Unis (cf. pv. aud. du 21 octobre 2009 p. 5 et 6), sur laquelle il pourra sans doute compter à son retour en Ethiopie, afin de faciliter à tout le moins financièrement sa réinsertion, qu'ayant vécu plus de vingt ans dans ce pays, il ne fait aucun doute qu'il y a tissé un réseau social, que dans ces conditions, il apparaît que l'exécution du renvoi de l'intéressé en Ethiopie reste raisonnablement exigible, qu'elle reste enfin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que les considérations du recours relatives à un renvoi en Erythrée sont sans objet ; que contrairement à ce que soutient le mandataire du recourant, l'origine érythréenne de celui-ci n'est pas établie,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doit être rejetée (cf. art. 65 PA), que le présent arrêt rend sans objet la demande d'exemption du paiement d'une avance de frais, que, vu l'issue de la cause, il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mandataire du recourant (par lettre recommandée ; annexe : un bulletin de versement) à l'ODM, Division séjour, avec le dossier N _______ (par courrier interne ; en copie) à la police des étrangers du canton E._______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