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D-7796/2016 vom 23. Dezember 2016</w:t>
      </w:r>
    </w:p>
    <w:p>
      <w:r>
        <w:t>Bundesverwaltungsgericht, 2016-12-23, FR</w:t>
      </w:r>
    </w:p>
    <w:p>
      <w:r>
        <w:rPr>
          <w:b/>
        </w:rPr>
        <w:t xml:space="preserve">Quelle: </w:t>
      </w:r>
      <w:r>
        <w:t>https://mcp.opencaselaw.ch/entscheid/bvger_D-7796_2016</w:t>
      </w:r>
    </w:p>
    <w:p>
      <w:r>
        <w:t>FR: TAF D-7796/2016 du 23 décembre 2016</w:t>
      </w:r>
    </w:p>
    <w:p>
      <w:r>
        <w:t>IT: TAF D-7796/2016 del 23 dicembre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D-7796/2016 Arrêt du 23 décembre 2016 Composition Yanick Felley, juge unique, avec l'approbation de Jean-Pierre Monnet, juge; Edouard Iselin, greffier. Parties A._______, née le (...), Angola, représentée par Alexandre Mwanza, (...), recourante, contre Secrétariat d'Etat aux migrations (SEM), Quellenweg 6, 3003 Berne, autorité inférieure. Objet Asile (non-entrée en matière / procédure Dublin) et renvoi; décision du SEM du 6 décembre 2016 / N (...). Vu la demande d'asile déposée en Suisse par A._______, le 24 août 2016, la décision du 6 décembre 2016, notifiée six jours plus tard, par laquelle le SEM, appliquant l'art. 31a al. 1 let. b LAsi (RS 142.31), n'est pas entré en matière sur cette demande d'asile, a prononcé le transfert de l'intéressée vers le Portugal et a ordonné l'exécution de cette mesure, constatant l'absence d'effet suspensif à un éventuel recours, le recours interjeté, le 18 décembre 2016, contre la décision susmentionnée, portant comme conclusions son annulation et le renvoi de la cause au SEM, les demandes de dispense du paiement d'une avance et des frais de procédure ainsi que d'octroi de l'effet suspensif dont il est assorti, la réception du dossier de première instance par le Tribunal administratif fédéral (ci-après: le Tribunal), le 20 décembre 2016,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qu'il ne peut, par contre, pas invoquer l'inopportunité de la décision attaquée (cf. ATAF 2015/9 consid. 8.2.2), que, saisi d'un recours contre une décision de non-entrée en matière sur une demande d'asile, le Tribunal se limite à examiner le bien-fondé d'une telle décision (cf. ATAF 2014/39 consid. 2 et réf. cit.), qu'il est renoncé à un échange d'écritures, le présent arrêt n'étant motivé que sommairement (cf. art. 111a al. 1 et 2 LAsi),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III-Verordnung, 2014, pt. 4 sur l'art. 7),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jurisprudence l'a retenu (cf. ATAF 2015/9 précité, consid. 8.2 et 9.1; 2012/4 précité, consid. 2.4; 2011/9 consid. 4.1; 2010/45 consid. 5, 7.2, 8.2 et 10.2), le SEM doit admettre sa responsabilité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relevant du droit international public, et peut aussi admettre cette responsabilité pour des raisons humanitaires au sens de l'art. 29a al. 3 de l'ordonnance 1 du 11 août 1999 sur l'asile (OA 1, RS 142.311), qu'en l'occurrence, les investigations entreprises par le SEM ont révélé que l'intéressée s'est vu délivrer par les autorités portugaises un visa valable du 5 avril 2016 au 19 mai 2016, que si un demandeur est titulaire d'un visa périmé depuis moins de six mois lui ayant effectivement permis d'entrer sur le territoire d'un Etat membre, l'Etat membre qui l'a délivré est responsable de l'examen de la demande de protection internationale (cf. art. 12 par. 1 et 4 du règlement Dublin III), que le 3 octobre 2016, le SEM a dès lors soumis aux autorités portugaises compétentes, dans les délais fixés à l'art. 21 par. 1 du règlement Dublin III, une requête aux fins de prise en charge, fondée sur l'art. 12 par. 4 du règlement Dublin III, que, le 30 novembre 2016, dites autorités ont expressément accepté de prendre en charge la requérante, sur la base de l'art. 12 par. 4 précité, que le Portugal a ainsi reconnu sa compétence pour traiter la demande d'asile de l'intéressée, que l'argumentaire du recours (cf. p. 4) selon lequel le SEM n'aurait pas communiqué aux autorités portugaises qu'il avait simultanément adressé à la France une requête de prise en charge sur la base de l'art. 13 par. 1 du règlement Dublin III est sans pertinence; qu'en effet, cet élément n'aurait rien changé à la compétence du Portugal, même si ses autorités en avaient eu connaissance, l'art. 13 par. 1 du règlement Dublin III n'étant applicable qu'à titre subsidiaire; qu'en outre, il ressort de la demande adressée aux autorités portugaises que le SEM les avait averties que la recourante avait pénétré sur le territoire des Etats parties à l'espace Dublin via la France (« she entered via a french airport »), que la compétence du Portugal est dès lors acquise, qu'il n'y a par ailleurs aucune sérieuse raison de croire qu'il existe, au Portugal, des défaillances systémiques dans la procédure d'asile et les conditions d'accueil des demandeurs, qui entraînent un risque de traitement inhumain ou dégradant au sens de l'art. 4 de la CharteUE (cf. art. 3 par. 2 2ème phrase du règlement Dublin III), ce que la recourante n'invoque du reste pas dans son recours,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l'application de l'art. 3 par. 2 du règlement Dublin III ne se justifie dès lors pas en l'espèce, qu'en l'occurrence, A._______ a sollicité l'application d'une des clauses discrétionnaires prévues à l'art. 17 du règlement Dublin III, à savoir celle retenue par le par. 1 de cette disposition (clause de souveraineté), invoquant, l'existence de "raisons humanitaires" au sens de l'art. 29a al. 3 OA 1; qu'elle invoque dans ce contexte son « parcours » et sa « détresse personnelle » ainsi que sa « situation de femme seule atteinte de troubles psychiques » (sans plus de précisions), que, dans le cas particulier, l'intéressée n'a pas démontré l'existence d'un risque concret que les autorités portugaises refuseraient de la prendre en charge et de mener à terme l'examen de sa demande de protection, d'une manière complète et équitable, en violation de la directive Procédure, qu'en outre, elle n'a fourni aucun élément concret susceptible de démontrer que le Portugal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(cf. aussi la remarque dans ce sens aux pages p. 8 s. pts. 8.02 et 9.01 du procès-verbal [ci-après: pv] de l'audition de l'intéressée du 24 août 2016), que la recourante qui au demeurant est de langue maternelle portugaise, n'a pas non plus apporté d'indices objectifs, concrets et sérieux qu'elle serait elle-même privée durablement de tout accès aux conditions matérielles minimales d'accueil prévues par la directive Accueil, que les problèmes psychiques de l'intéressée n'ont jamais été invoqués en première instance et l'affirmation formulée dans le mémoire de recours n'a pas été étayée par la production d'un certificat médical; qu'à supposer qu'ils existent réellement, ces troubles psychiques pourraient de toute façon être pris en charge au Portugal (cf. également ci-après), que les troubles de la santé de l'intéressée ressortant du dossier de première instance (hypertonie associée à des maux de tête et de l'essoufflement; cf. p. 8 pt. 8.02 du pv de son audition ainsi que les pièces A 7 et A 11 du dossier SEM) pourront manifestement être traités au Portugal, ce pays disposant de structures médicales similaires à celles existant en Suisse, qu'en outre, le Portugal,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qu'au demeurant, si après son transfert au Portugal, la requérante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portugaises en usant des voies de droit adéquates, que le transfert de la recourante vers le Portugal n'est dès lors pas contraire au principe de non-refoulement, à l'art. 3 CEDH et aux autres obligations internationales de la Suisse découlant des dispositions précitées, que le règlement Dublin III ne confère pas aux demandeurs d'asile le droit de choisir l'Etat membre offrant, à leur avis, les meilleures conditions d'accueil comme Etat responsable de l'examen de leur demande d'asile (cf. par analogie ATAF 2010/45 précité consid. 8.3; cf. aussi la remarque à la p. 8 pt. 8.01 in fine du pv de l'audition de la recourante), qu'en présence d'éléments de nature à permettre l'application des clauses discrétionnaires, le Tribunal se limite à contrôler si le SEM a fait correctement usage de son pouvoir d'appréciation, et s'il l'a fait selon des critères objectifs et transparents, dans le respect des principes constitutionnels que sont le droit d'être entendu, l'égalité de traitement et la proportionnalité (cf. ATAF 2015/9 précité consid. 7 s.), que le SEM a abordé cette question dans sa décision (cf. ch. II p. 3 in fine et p. 4 par. 1 à 6), d'une manière conforme aux exigences précitées, que cette autorité a établi de manière complète et exacte l'état de fait pertinent et n'a commis ici ni excès ni abus de son large pouvoir d'appréciation en refusant d'admettre l'existence de raisons humanitaires au sens de l'art. 17 par. 1 du règlement Dublin III en combinaison avec l'art. 29a al. 3 OA 1, que, dans ces conditions, c'est à bon droit que le SEM n'est pas entré en matière sur sa demande d'asile, en application de l'art. 31a al. 1 let. b LAsi, et qu'il a prononcé son transfert de Suisse vers le Portugal, en application de l'art. 44 LAsi, aucune exception à la règle générale du renvoi n'étant réalisée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que, dans la mesure où il a été immédiatement statué sur le fond, les requêtes tendant à la dispense du versement d'une avance de frais et à l'octroi de l'effet suspensif sont sans objet, que la requête de dispense du paiement des frais de procédure (cf. art. 65 al. 1 PA et art. 110a al. 2 LAsi) doit être rejetée, les conclusions du recours étant d'emblée vouées à l'échec,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de dispense du paiement des frais de procédure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Le juge unique: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