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D-7794/2015 vom 22. Februar 2016</w:t>
      </w:r>
    </w:p>
    <w:p>
      <w:r>
        <w:t>Bundesverwaltungsgericht, 2016-02-22, DE</w:t>
      </w:r>
    </w:p>
    <w:p>
      <w:r>
        <w:rPr>
          <w:b/>
        </w:rPr>
        <w:t xml:space="preserve">Quelle: </w:t>
      </w:r>
      <w:r>
        <w:t>https://mcp.opencaselaw.ch/entscheid/bvger_D-7794_2015</w:t>
      </w:r>
    </w:p>
    <w:p>
      <w:r>
        <w:t>FR: TAF D-7794/2015 du 22 février 2016</w:t>
      </w:r>
    </w:p>
    <w:p>
      <w:r>
        <w:t>IT: TAF D-7794/2015 del 22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D-7794/2015 Urteil vom 22. Februar 2016 Besetzung Einzelrichter Fulvio Haefeli, mit Zustimmung von Richterin Claudia Cotting-Schalch; Gerichtsschreiberin Karin Schnidrig. Parteien A._______, geboren am (...), und deren Kinder B._______, geboren am (...), C._______, geboren am (...), alias D._______, geboren am (...), Eritrea, vertreten durch lic. iur. Dominik Löhrer, (...), Beschwerdeführende, gegen Staatssekretariat für Migration (SEM), Quellenweg 6, 3003 Bern, Vorinstanz. Gegenstand Nichteintreten auf Asylgesuch und Wegweisung (Dublin-Verfahren); Verfügung des SEM vom 18. November 2015 / N (...). Das Bundesverwaltungsgericht stellt fest, dass die Beschwerdeführerin eigenen Angaben zufolge ihr Heimatland zusammen mit ihren Kindern im November 2014 verliess und am 5. Juli 2015 via E._______, F._______ und Italien illegal in die Schweiz einreiste, wo sie am 6. Juli 2015 im Empfangs- und Verfahrenszentrum G._______ um Asyl nachsuchte, dass die Beschwerdeführerin im Rahmen des rechtlichen Gehörs anlässlich der Befragung zur Person am 15. Juli 2015 erklärte, ihre Präferenz sei von Anfang an die Schweiz gewesen, dass das SEM mit Verfügung vom 18. November 2015 - eröffnet am 25. November 2015 - in Anwendung von Art. 31a Abs. 1 Bst. b AsylG (SR 142.31) auf die Asylgesuche der Beschwerdeführenden vom 6. Juli 2015 nicht eintrat, die Wegweisung nach Italien verfügte, die Beschwerdeführenden - unter Androhung von Zwangsmitteln im Unterlassungsfall - aufforderte, die Schweiz am Tag nach Ablauf der Beschwerdefrist zu verlassen, den Kanton H._______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2. Dezember 2015 (vorab per Telefax) gegen diese Verfügung beim Bundesverwaltungsgericht Beschwerde erheben und dabei beantragen liessen, es sei die angefochtene Verfügung des SEM aufzuheben, dass das SEM anzuweisen sei, sich für das vorliegende Asylgesuch für zuständig zu erklären, dass eventualiter die angefochtene Verfügung aufzuheben und für eine Neubeurteilung an die Vorinstanz zurückzuweisen sei, dass im Sinne vorsorglicher Massnahmen die aufschiebende Wirkung zu erteilen sei und die Vollzugsbehörden anzuweisen seien, von einer Überstellung nach Italien abzusehen, bis das Bundesverwaltungsgericht über die vorliegende Beschwerde entschieden habe, dass die unentgeltliche Prozessführung zu bewilligen und auf die Erhebung eines Kostenvorschusses zu verzichten sei, dass in der Person des Unterzeichnenden ein unentgeltlicher Rechtsbeistand zu gewähren sei, dass auf die Beschwerdebegründung - soweit entscheidrelevant - in den nachfolgenden Erwägungen einzugehen ist, dass als Beilagen eine Kopie der angefochtenen Verfügung vom 18. November 2015 und die den Rechtsvertreter mandatierende Vollmacht vom 2. Dezember 2015 eingereicht wurden, dass der zuständige Instruktionsrichter mit Verfügung vom 3. Dezember 2015 gestützt auf Art. 56 VwVG den Vollzug der Überstellung per sofort einstweilen aussetzte, dass die vorinstanzlichen Akten am 4. Dezember 2015 beim Bundesverwaltungsgericht eintrafen, dass der Instruktionsrichter in der Zwischenverfügung vom 8. Dezember 2015 die Rechtsbegehren als aussichtslos erachtete und infolgedessen den Antrag auf Erteilung der aufschiebenden Wirkung abwies, den am 3. Dezember 2015 angeordneten Vollzugsstopp aufhob und den Beschwerdeführenden mitteilte, sie hätten das Urteil im Ausland abzuwarten, dass er gleichzeitig die Gesuche um Gewährung der unentgeltlichen Prozessführung im Sinne von Art. 65 Abs. 1 VwVG, um Gewährung eines unentgeltlichen Rechtsbeistands gemäss Art. 65 Abs. 2 VwVG i.V.m. Art. 110a Abs. 2 AsylG und um Verzicht auf die Erhebung eines Kostenvorschusses abwies und die Beschwerdeführenden unter Hinweis auf die Säumnisfolge aufforderte, bis zum 18. Dezember 2015 einen Kostenvorschuss von Fr. 600. einzuzahlen, dass die Beschwerdeführenden mit Eingabe vom 14. Dezember 2015 (vorab per Telefax) beim Gericht um Aufhebung der Zwischenverfügung vom 8. Dezember 2015 und um Einholung einer Vernehmlassung ersuchen liessen, dass der Instruktionsrichter in der Zwischenverfügung vom 16. Dezember 2015 an der Aussichtslosigkeit der Beschwerde und den diesbezüglich in der Zwischenverfügung vom 8. Dezember 2015 gemachten Ausführungen festhielt, dass er infolgedessen die Gesuche um Aufhebung der Zwischenverfügung vom 8. Dezember 2015 und um Einholung einer Vernehmlassung abwies, dass der Kostenvorschuss am 18. Dezember 2015 fristgerecht einbezahlt wurde,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im Rahmen der Befragung zur Person angab, sie sei am 30. Juni 2015 in Italien illegal in das Hoheitsgebiet der Dublin-Mitgliedstaaten eingereist, dass die italienischen Behörden das im Sinne von Art. 13 Abs. 1 Dublin-III-VO gestellte Übernahmeersuchen des SEM vom 7. August 2015 innert der festgelegten Frist unbeantwortet liessen, womit sie die Zuständigkeit Italiens implizit anerkannten (Art. 22 Abs. 7 Dublin-III-VO), dass die italienischen Behörden am 17. November 2015 dem Übernahmeersuchen nachträglich explizit zustimmten,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wurde, aus dem Schreiben der italienischen Behörden vom 17. November 2015 könne niemals der Schluss gezogen werden, die individuelle Zusicherung für eine kindgerechte Unterbringung im Sinne des Tarakhel-Urteils sei in Italien gegeben, dass als einziges Indiz dafür allenfalls gedeutet werden könnte, dass Italien am 17. November 2015 geschrieben habe: "This family will be accommodated in accordance to the circular letter of the 8th of June 2015", dass ein einziger, sehr allgemein gehaltener Satz nicht als individuelle und genügende Zusicherung für eine hochschwangere Mutter und ihre zwei Kleinkinder gelten könne, dass die Vermutung sehr naheliege, dass es heute keine freien Aufnahmeplätze mehr habe, wenn im Zeitpunkt des Rundschreibens vom 8. Juni 2015 lediglich deren 500 zur Verfügung gestanden hätten, dass angesichts dessen, wonach das SEM in der angefochtenen Verfügung explizit schreibe, der konkrete Aufnahmeplatz werde erst bei der Ankunft in Italien festgelegt, feststehe, dass eine individuelle Zusicherung für eine kindgerechte Unterbringung eben genau nicht erfolgt sei, dass dem Urteil D-4394/2015 vom 27. Juli 2015 - entgegen anderslautender Einschätzung in der angefochtenen Verfügung - nicht entnommen werden könne, dass das Bundesverwaltungsgericht alleine aufgrund des Rundschreibens vom 8. Juni 2015 heute generell davon ausgehe, Italien erfülle ohne individuelle Zusicherung die mit dem Tarakhel-Urteil aufgestellten Kriterien in jedem Fall vollumfänglich, dass es vorliegend angebracht wäre, wenn sich das SEM im Sinne eines Selbsteintritts aus humanitären Gründen für das Asylgesuch der Beschwerdeführerin für zuständig erklären würde, dass sich das SEM dazu in der angefochtenen Verfügung nur mittels Textbaustein, welcher der vorliegenden Situation nicht gerecht werde, geäussert habe, dass sich die Beschwerdeführerin heute im fortgesetzten Stadium der dritten Schwangerschaft befinde und ohnehin nicht reisefähig wäre, wobei praxisgemäss bei fortgeschrittener Schwangerschaft von Überstellungen generell abgesehen werde, dass sie sich nach der Geburt alleinerziehend um zwei Kleinkinder und ein Neugeborenes kümmern müsse, dass mit Blick auf die unter Druck stehenden Aufnahmestrukturen in Italien eine Überstellung, welche allerfrühestens im Frühling 2016 stattfinden könnte, äusserst problematisch erscheine, dass sich das SEM nicht darum bemüht habe, von den italienischen Behörden die individuelle Garantie einer kindgerechten und die Einheit der Familie respektierenden Unterbringung einzuholen, weshalb die angefochtene Verfügung aufzuheben und für eine Neubeurteilung an die Vorinstanz zurückzuweisen sei, dass zur Begründung der Eingabe vom 14. Dezember 2015 im Wesentlichen geltend gemacht wurde, das Bundesverwaltungsgericht habe mit Urteil E-6261/2015 vom 9. Dezember 2015 die Verfügung der Vorinstanz aufgehoben, weil die Angaben der italienischen Behörden in jenem Verfahren aufgrund mangelnder Aktualität und Fehlen konkreter Angaben als ungenügend erachtet worden seien, dass das Gericht im Beschwerdeverfahren E-7931/2015, welches ebenfalls von der (...) geführt werde, die Vorinstanz in einem vergleichbaren Fall mit Zwischenverfügung vom (...) zur Vernehmlassung eingeladen und dabei explizit auf das neue Urteil E-6261/2015 hingewiesen habe, dass die Beschwerde vor dem Hintergrund dieses neuen Urteils nicht mehr als aussichtslos bezeichnet werden könne, dass die Beschwerdeführenden mit ihren Vorbringen die Anwendung von Art. 17 Abs. 1 Dublin-III-VO respektive Art. 29a Abs. 3 AsylV 1 fordern,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darstellt, dass Italien bereits in einem Schreiben vom 15. April 2015 an die Europäische Kommission eine Liste mit Aufnahmeprojekten des Sistema per Richiedenti Asilo e Rifugiati (SPRAR) übermittelt hat, dass in den aufgeführten Projekten Aufnahmeplätze für Familien reserviert sind, welche im Rahmen eines Dublin-Verfahrens nach Italien überstellt werden, dass das SEM vorliegend in seinem Übernahmeersuchen vom 7. August 2015 die beiden minderjährigen Kinder als Familienangehörige aufgeführt und die italienischen Behörden damit darauf aufmerksam gemacht hat, es handle sich um eine Familie (vgl. Akte A14), dass Italien dem Gesuch um Übernahme der Beschwerdeführenden als Familie am 17. November 2015 nachträglich explizit zugestimmt und die Überstellung nach I._______ angeordnet hat (vgl. A18), dass gemäss dem Rundschreiben vom 8. Juni 2015 in der Region Sizilien in den Aufnahmestrukturen über 500 Aufnahmeplätze zur Verfügung gestellt wurden, dass die italienische Dublin Unit deklariert hat, die für Familien reservierten Aufnahmeplätze würden je nach Auslastung fortlaufend ergänzt, dass die Beschwerdeführenden demnach aus ihrer Befürchtung, es habe heute keine freien Aufnahmeplätze mehr, nichts für sich abzuleiten vermögen, dass die von den italienischen Behörden vorgelegten Informationen hinsichtlich der Unterbringung der Familie konkret, überprüfbar und somit justiziabel sind, dass die italienischen Behörden in ihrem Zustimmungsschreiben vom 17. November 2015 die Beschwerdeführenden als Familie anerkannten und das Zustimmungsschreiben die genauen Personalien (Vor- und Nachnamen, Geburtsdaten, Staatsangehörigkeit) der Beschwerdeführenden wie auch ihren Verwandtschaftsgrad enthält, dass im besagten Schreiben darauf hingewiesen wurde, die Familie habe sich unmittelbar nach ihrer Ankunft bei der Grenzpolizei am Flughafen I._______ zu melden, dass vor allem aber ausdrücklich zugesichert wurde, die Familie werde in Übereinstimmung mit dem Rundschreiben vom 8. Juni 2015 untergebracht, dass bei dieser Sachlage die in der Beschwerde geltend gemachten Vorbringen, eine individuelle Zusicherung für eine kindgerechte Unterbringung sei nicht erfolgt beziehungsweise aus dem Schreiben könne niemals der Schluss gezogen werden, die individuelle Zusicherung für eine kindgerechte Unterbringung im Sinne des Tarakhel-Urteils sei gegeben, nicht zu hören sind, dass sich die Rüge, wonach sich das SEM nicht darum bemüht habe, von den italienischen Behörden die individuelle Garantie einer kindgerechten und die Einheit der Familie respektierenden Unterbringung einzuholen, zwar als begründet erweist, zumal es die italienischen Behörden nicht explizit darum gebeten hat, zu bestätigen, die Beschwerdeführenden würden als Familie aufgenommen, dass dem Übernahmeersuchen vom 7. August 2015 jedoch eindeutig zu entnehmen ist, dass die Beschwerdeführenden eine Familie bilden und die italienischen Behörden in ihrem Zustimmungsschreiben vom 17. November 2015 denn auch darauf hingewiesen haben, die Familie werde gemäss dem Rundschreiben vom 8. Juni 2015 untergebracht (vgl. A18), dass sich demnach eine Neubeurteilung erübrigt, dass ausserdem das konkrete SPRAR-Projekt, in dem eine Familie untergebracht wird, erst bei der Ankunft festgelegt wird, dass dem vorliegenden Verfahren - entgegen der in der Eingabe vom 14. Dezember 2015 vertretenen Einschätzung - ein anderer Sachverhalt zugrunde liegt als dem Verfahren E-6261/2015, dass - wie bereits erwähnt - die italienischen Behörden im vorliegenden Zustimmungsschreiben vom 17. November 2015 die Beschwerdeführenden als Familie anerkannten, das Zustimmungsschreiben die genauen Personalien wie auch den Verwandtschaftsgrad enthält und die Unterbringung in einem SPRAR-Projekt zugesichert wird (vgl. Akte A18), dass damit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die Beschwerdeführenden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sie auch nicht konkret dargelegt haben, Italien würde ihnen dauerhaft die ihnen gemäss Aufnahmerichtlinie zustehenden minimalen Lebensbedingungen vorenthalten, dass es ihnen bei einer allfälligen vorübergehenden Einschränkung offensteht, sich an die zuständigen italienischen Behörden zu wenden und die ihnen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bei Tochter B._______ eine Vulvovaginitis diagnostiziert wurde (vgl. Ärztlicher Bericht von Dr. med. [...], Kinder- und Jugendmedizin FMH, [...], vom 20. Dezember 2015), dass sich die schwangere Beschwerdeführerin über Rückenschmerzen beklagte (vgl. Ärztlicher Bericht von Dr. med. [...], Innere Medizin FMH, [...], vom 7. Januar 2016),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die Beschwerdeführenden im Bedarfsfall an das dafür zuständige medizinische Fachpersonal wenden können, dass im Übrigen die schweizerischen Behörden, die mit dem Vollzug der angefochtenen Verfügung beauftragt sind, anzuweisen sind, den medizinischen Umständen bei der Bestimmung der konkreten Modalitäten der Überstellung der Beschwerdeführenden entsprechend Rechnung zu tragen und die italienischen Behörden vorgängig in geeigneter Weise über die spezifischen medizinischen Umstände und den indizierten Behandlungsbedarf detailliert zu informieren (vgl. Art. 31 f. Dublin-III-VO), sodass die italienischen Behörden in der Lage sein werden, die notwendigen Vorkehrungen zu treffen, dass die Beschwerdeführerin bei der Befragung zur Person am 15. Juli 2015 angab, sie befinde sich im 3. Schwangerschaftsmonat, dass sie mittlerweile ihr Kind zur Welt gebracht haben dürfte, weshalb auch sicherzustellen ist, dass die italienischen Behörden vor der Überstellung über die Anwesenheit des Säuglings informiert sind, dass mangels anderweitiger Informationen seitens des Rechtsvertreters davon auszugehen ist, Mutter und Kind seien bei guter Gesundheit, dass zusammenfassend kein konkretes und ernsthaftes Risiko besteht, die Überstellung der Beschwerdeführenden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einen Selbsteintritt der Schweiz rechtfertigten, dass es diesen Umständen in Ziffer III der Verfügung im Rahmen der Wegweisungshindernisse ausreichend Rechnung getragen hat, weshalb die Beschwerdeführenden aus ihrem im Zusammenhang mit dem Selbsteintritt geltend gemachten Vorbringen, das SEM habe sich nur mittels Textbaustein geäussert, welcher der vorliegenden Situation nicht gerecht werde, nichts zu ihren Gunsten abzuleiten vermögen,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die Asylgesuche der Beschwerdeführenden nicht eingetreten ist und - weil sie nicht im Besitz einer gültigen Aufenthalts- oder Niederlassungsbewilligung sind - in Anwendung von Art. 44 AsylG ihre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den Beschwerdeführenden aufzuerlegen sind (Art. 63 Abs. 1 VwVG), dass der am 18. Dezember 2015 einbezahlte Kostenvorschuss zur Bezahlung der Verfahrenskosten verwendet wird. (Dispositiv nächste Seite) Demnach erkennt das Bundesverwaltungsgericht: 1. Die Beschwerde wird abgewiesen. 2. Das SEM wird angewiesen, die italienischen Behörden über die Anwesenheit des Säuglings rechtzeitig zu informieren. 3. Die Verfahrenskosten von Fr. 600. werden den Beschwerdeführenden auferlegt. Der einbezahlte Kostenvorschuss wird zur Bezahlung der Verfahrenskosten verwendet.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