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D-778/2011 vom 4. Februar 2011</w:t>
      </w:r>
    </w:p>
    <w:p>
      <w:r>
        <w:t>Bundesverwaltungsgericht, 2011-02-04, FR</w:t>
      </w:r>
    </w:p>
    <w:p>
      <w:r>
        <w:rPr>
          <w:b/>
        </w:rPr>
        <w:t xml:space="preserve">Quelle: </w:t>
      </w:r>
      <w:r>
        <w:t>https://mcp.opencaselaw.ch/entscheid/bvger_D-778_2011</w:t>
      </w:r>
    </w:p>
    <w:p>
      <w:r>
        <w:t>FR: TAF D-778/2011 du 4 février 2011</w:t>
      </w:r>
    </w:p>
    <w:p>
      <w:r>
        <w:t>IT: TAF D-778/2011 del 4 febbraio 2011</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D-778/2011 Arrêt du 4 février 2011 Composition Gérald Bovier, juge unique, avec l'approbation de Gérard Scherrer, juge ; Jean-Bernard Moret-Grosjean, greffier. Parties A._______, Nigéria, recourant, contre Office fédéral des migrations (ODM), Quellenweg 6, 3003 Berne-Wabern, autorité inférieure . Objet Asile (non-entrée en matière) et renvoi ; décision de l'ODM du 21 janvier 2011 / (...). Vu la demande d'asile de l'intéressé du 11 janvier 2010, le résultat de la comparaison d'empreintes digitales à laquelle l'ODM a pro­cédé le même jour, par le biais du système Eurodac, le procès-verbal de l'audition sommaire du 27 janvier 2010, au cours de la­quelle l'intéressé a notamment allégué avoir séjourné de (...) à (...) en B._______ et y avoir déposé une demande d'asile, laquelle au­rait été rejetée, la requête aux fins de reprise en charge adressée le 4 février 2010 par l'ODM aux autorités (...), et restée sans réponse de la part de ces der­nières dans le délai prévu à cet effet, les courriers des autorités (...) des 25 mai et 5 octobre 2010, dont il ressort que l'intéressé s'est vu re­connaître la qualité de réfu­gié, qu'il dis­pose d'une autorisation de sé­jour valable en l'état jusqu'au (...), et que sa réadmission sur territoire (...), dans ces conditions, et hors d'une procédure se­lon Dublin, est acceptée, le procès-verbal de l'audition du 16 juin 2010, au cours de laquelle l'inté­ressé a notamment admis avoir obtenu des autorités (...) le statut de réfugié et précisé avoir quitté B._______ en raison des conditions d'exis­tence difficiles auxquelles il était confronté, la décision de l'ODM du 21 janvier 2011, notifiée le 26 janvier 2011, le recours de l'intéressé du 31 janvier 2011, assorti d'une demande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qu'entendu sur ses motifs, il a allégué pour l'essentiel avoir quitté son pays par crainte de subir le même sort que ses parents, lesquels auraient été tués par des membres d'un parti politique adverse ; qu'il aurait gagné la Suisse via, entre autres, B._______, où il aurait été contrôlé et enregistré par les auto­rités en tant que demandeur d'asile, que dans sa décision fondée sur l'art. 34 al. 2 let. a LAsi, l'ODM a esti­mé qu'il pouvait retourner en B._______, Etat tiers sûr au sens de l'art. 6a al. 2 let. b LAsi, dans la mesure où il y avait séjourné aupara­vant et où aucune des exceptions visées par l'art. 34 al. 3 LAsi n'était réali­sée ; qu'il a de ce fait refusé d'entrer en matière sur sa demande d'asile, pro­noncé son ren­voi et ordonné l'exécution de cette mesure, que dans son recours, il a fait valoir de manière succincte qu'il en­courait de sérieux préjudices en cas de renvoi en B._______ ; qu'il a invoqué des condi­tions d'existence précaires ainsi que l'absence de toute prise en charge et de toute aide sociale, ce qui équivaudrait selon lui à des traite­ments inhumains et dégradants et, partant, à une violation de l'art. 3 de la Convention du 4 novembre 1950 de sauvegarde des droits de l'homme et des libertés fondamentales (CEDH, RS 0.101) ; qu'il a conclu à l'annula­tion de la décision querellée et au renvoi de sa cause à l'ODM, afin que cet office procède à un examen matériel de sa demande d'asile, qu'en vertu de l'art. 34 al. 2 let. a LAsi, l'ODM, en règle générale, n'entre pas en matière sur une demande d'asile lorsque le requérant peut retour­ner dans un Etat tiers sûr au sens de l'art. 6a al. 2 let. b LAsi, dans lequel il a séjourné auparavant, que si le Conseil fédéral dispose d'une certaine marge de manoeuvre pour désigner les Etats tiers sûrs, celle-ci est néanmoins clairement délimi­tée par la loi ; que seuls les pays respectant le principe du non refoulement peuvent être désignés comme étant sûrs ; que cela sup­pose nécessairement qu'ils aient ratifié et qu'ils respectent la Convention du 4 novembre 1950 de sauvegarde des droits de l'homme et des libertés fondamentales (CEDH, RS 0.101), et la Convention du 28 juillet 1951 rela­tive au statut des réfugiés (Conv., RS 0.142.30), ou des normes juri­diques équivalentes ;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 maladie et de la loi fédéra­le sur l'assurance-vieillesse et survivants du 4 septembre 2002, FF 2002 6359ss, spéc. 6392), que le critère décisif justifiant l'exécution d'un renvoi dans un Etat consi­déré comme sûr par le Conseil fédéral, outre celui relatif à la possibilité de trouver protection dans cet Etat, est le séjour préalable dans ce der­nier (cf. dans ce sens Message du Conseil fédéral précité, FF 2002 6364) ; que ni la durée de ce séjour ni l'existence d'un lien par­ticulière­ment étroit entre le requérant d'asile et l'Etat tiers en question ne seront dé­termi­nants pour pouvoir ordonner l'exécution du renvoi ; que de même, la question de savoir si une procédure d'asile est pen­dante dans cet Etat ou a déjà abouti à une décision n'a aucune impor­tance ; que la possibilité de retourner dans un Etat tiers sûr présup­pose toutefois que la réadmis­sion du requérant par l'Etat tiers concer­né soit ga­rantie (cf. dans ce sens Message du Conseil fédéral précité, FF 2002 6359ss, spéc. 6399), dès lors que l'institution de l'Etat tiers sûr a notamment pour priorité de per­mettre l'exécution efficace des décisions de renvoi (cf. dans ce sens Mes­sage du Conseil fédéral précité, FF 2002 6364 ; arrêt du Tribunal administra­tif fédéral D-7463/2009 consid. 5.2.2 [p. 10s.] du 14 décembre 2010), qu'en l'occurrence, l'intéressé n'a pas contesté avoir séjourné en B._______ avant de venir en Suisse ; qu'il a d'ailleurs allégué spontanément ce fait dès le début de la procédure, lors de l'audition du 27 janvier 2010 ; que ce séjour préalable est de surcroît établi par pièces, soit par les courriers des autorités (...) des 25 mai et 5 octobre 2010, dont il ressort que l'intéressé s'est vu reconnaître la qualité de réfugié en B._______ et qu'il dis­pose d'un permis de séjour sur territoire (...) valable jusqu'au (...), qu'en outre, B._______, à l'instar des autres pays de l'Union européen­ne (UE) et de l'Association européenne de libre-échange (AELE), a été désignée par le Conseil fédéral, en date du 14 décembre 2007, com­me étant un Etat tiers sûr au sens de l'art. 6a al. 2 let. b LAsi, que l'art. 34 al. 2 let. a LAsi n'étant toutefois pas applicable lorsqu'une des conditions de nature alternative posées par l'art. 34 al. 3 LAsi est rem­plie, il reste à déterminer si l'une de celles-ci est remplie, que l'intéressé n'a pas allégué qu'il avait de proches pa­rents ou des per­sonnes avec lesquelles il entretiendrait des liens étroits vivant en Suisse, selon l'art. 34 al. 3 let. a LAsi, que la notion de proches parents au sens de la disposition précitée est iden­ti­que à celle de l'art. 51 LAsi ; qu'elle englobe ainsi non seulement les membres du noyau familial, savoir le conjoint ou le partenaire enre­gistré ainsi que les enfants mineurs, mais également d'autres membres de la fa­mille, tels que les frères et soeurs, les grands pa­rents et les enfants adop­tifs (ATAF 2009/8 consid. 5.3 p. 105s.) ; qu'en­core faut-il que le requé­rant d'asile entretienne des liens étroits avec cette personne et que cette dernière bénéficie en Suisse d'un droit d'y de­meurer au-delà d'un sé­jour passager ; que dans ce sens, un simple statut de demandeur d'asile ne suffit pas (ATAF 2009/8 consid. 5.4 p. 106 et consid. 7.3 [spéc. consid. 7.3.7] p. 109ss), que la première des exceptions prévues par l'art. 34 al. 3 LAsi ne s'ap­plique donc pas, que par ailleurs, dans la mesure où l'intéressé s'est vu reconnaître la qua­lité de réfugié en B._______ et où il y dispose d'une autorisa­tion de séjour, la deu­xième de ces exceptions ne s'applique pas non plus, que le Tribunal a en effet jugé récemment que les interpréta­tions histo­rique, systématique et téléologique de l'art.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a obtenu l'asile ou une protec­tion effective compa­rable dans un Etat tiers (ATAF D 7463/2009 consid. 4.4 à 5.4 [p. 9ss] du 14 décembre 2010),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 entrée en matière avec renvoi dans un Etat tiers désigné comme sûr était que le requérant y trouve une protec­tion qui soit con­forme au principe de non-refoulement, la reconnaissance de la qualité de réfugié par cet Etat n'étant pas nécessaire (ATAF D 7463/2009 consid. 5.4 et 5.5 [p. 14s.] du 14 décembre 2010), qu'enfin, il n'y a pas non plus d'indices d'après lesquels B._______ n'offrirait pas une protection efficace au re­gard du principe de non refoulement visé à l'art. 5 al. 1 LAsi (art. 34 al. 3 let. c LAsi), qu'à cet égard, lorsque les autorités suisses renvoient un requérant d'asile dans un Etat tiers désigné comme sûr par le Conseil fédéral, elles partent de la présomption selon laquelle celui-ci ne sera pas ex­posé au non-respect de ce principe et que les motifs s'opposant à l'exécution du ren­voi au sens de l'art. 44 LAsi seront pris en compte ; que le fardeau de la preuve du contraire, soit la réfutation de cette pré­somption, incombe au requérant (cf. dans ce sens Message du Conseil fédéral précité, FF 2002 6359ss, spéc. 6399), que B._______ est signataire de la CEDH, de la Convention du 10 décembre 1984 rela­tive au statut des ré­fugiés et de celle contre la tor­ture et autres peines ou traite­ments cruels, inhu­mains ou dégra­dants (Conv. torture, RS 0.105) ; qu'elle est de ce fait liée par le prin­cipe ab­solu du non-refoulement et par les garanties qui en découlent, qu'il n'existe en la cause aucun indice concret et sérieux d'un non res­pect de ces conventions par cet Etat, lequel offre toutes les garanties de sécu­rité d'un Etat de droit, fondé sur le respect des principes démo­cratiques et des droits de l'homme, que l'intéressé n'a d'ailleurs fourni aucune indication selon laquelle les auto­rités (...) failliraient à leurs obligations internationales en le ren­voyant dans son pays, au mépris du statut de réfugié qu'elles lui ont ac­cordé et du principe de non-refoulement s'y rapportant, ou en­core de l'art. 3 CEDH, s'il invoquait un risque concret et sérieux d'y su­bir des traite­ments contraires à cette disposition, que c'est ainsi à juste titre que l'ODM a refusé d'entrer en ma­tière sur la de­man­de d'asile ; que sur ce point, le recours doit être reje­té et le disposi­tif de la décision du 21 janvier 2011 confirmé,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l'intéressé pouvant retourner dans un Etat tiers désigné comme sûr par le Conseil fédéral, savoir dans un Etat dans lequel ce dernier estime qu'il y a effectivement respect du principe du non-refoulement au sens de l'art. 5 al. 1 LAsi, l'exécution de son renvoi ne contrevient pas aux engage­ments de la Suisse relevant du droit international ; qu'elle est ainsi li­cite (art. 44 al. 2 LAsi et 83 al. 3 de la loi fédérale du 16 décembre 2005 sur les étrangers [LEtr, RS 142.20]), que l'intéressé a toutefois fait valoir que les conditions d'existence pré­caires qui régnaient en B._______, liées à l'absence de toute prise en charge et de toute aide sociale, constituaient des traitements inhumains et dégra­dants et, partant, une violation de l'art. 3 CEDH, qu'il ne s'agit là cependant que de simples affirmations de sa part, qu'au­cun élément concret et sérieux, en ce qui le concerne, ne vient étayer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arrêt du Tribunal administratif fédéral E 5644/2009 consid. 7.6.1 [p. 15] du 31 août 2010) ; que la durée de son séjour antérieur dans cet Etat, soit plus d'une année et demie, tend à dé­montrer le contraire, que l'exécution du renvoi est aussi raisonnablement exigible (art. 44 al. 2 LAsi et 83 al. 4 LEtr) ; que B._______ ne connaît pas, entre autres, de situa­tion de violences généralisées sur l'ensemble de son territoire ; qu'en outre, il ne ressort pas du dossier que l'intéressé pourrait être mis concrète­ment en danger pour des motifs qui lui seraient propres ; qu'il n'a pas allé­gué ni établi, en particulier, qu'il souffrait de problèmes de santé pour les­quels il ne pourrait être soigné en B._______, que dite exécution est enfin possible (art. 44 al. 2 LAsi et 83 al. 2 LEtr), les autorités (...) ayant accepté de réadmettre l'intéressé sur leur terri­toire,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Fr. 600.--, sont mis à la charge du recourant. Ils sont à verser sur le compte du Tribunal dans les 30 jours dès l'expédition du présent arrêt. 4. Le présent arrêt est adressé au recourant, à l'ODM et à l'autorité canto­nale compétente. Le juge unique : Le greffier : Gérald Bovier Jean-Bernard Moret-Grosjean Expedition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