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D-7789/2010 vom 5. Dezember 2011</w:t>
      </w:r>
    </w:p>
    <w:p>
      <w:r>
        <w:t>Bundesverwaltungsgericht, 2011-12-05, FR</w:t>
      </w:r>
    </w:p>
    <w:p>
      <w:r>
        <w:rPr>
          <w:b/>
        </w:rPr>
        <w:t xml:space="preserve">Quelle: </w:t>
      </w:r>
      <w:r>
        <w:t>https://mcp.opencaselaw.ch/entscheid/bvger_D-7789_2010</w:t>
      </w:r>
    </w:p>
    <w:p>
      <w:r>
        <w:t>FR: TAF D-7789/2010 du 5 décembre 2011</w:t>
      </w:r>
    </w:p>
    <w:p>
      <w:r>
        <w:t>IT: TAF D-7789/2010 del 5 dicembre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D-7789/2010 Arrêt du 5 décembre 2011 Composition Gérald Bovier, juge unique, avec l'approbation de Yanick Felley, juge ; Mathieu Ourny, greffier. Parties A._______, né le (...), Guinée, représenté par (...), recourant, contre Office fédéral des migrations (ODM), Quellenweg 6, 3003 Berne, autorité inférieure . Objet Asile et renvoi ; décision de l'ODM du 7 octobre 2010 / N (...). Vu la demande d'asile déposée en Suisse par A._______ en date du 8 septembre 2009, les procès-verbaux des auditions des 15 septembre 2009 (audition sommaire au Centre d'enregistrement et de procédure [CEP] de Vallorbe) et 22 septembre 2009 (audition sur les motifs), la décision du 7 octobre 2010, par laquelle l'ODM a rejeté la demande d'asile présentée par l'intéressé, a prononcé son renvoi de Suisse et ordonné l'exécution de cette mesure, le recours du 3 novembre 2010 formé contre cette décision, ainsi que les demandes d'assistance judiciaire totale et partielle dont il est assorti, la décision incidente du 11 novembre 2010, par laquelle le juge chargé de l'instruction, considérant les conclusions formulées dans le recours d'emblée vouées à l'échec, a rejeté les demandes d'assistance judiciaire totale et partielle et imparti au recourant un délai au 26 novembre 2010 pour verser un montant de Fr. 600.- à titre d'avance de frais, en garantie des frais de procédure présumés et sous peine d'irrecevabilité du recours, le versement de la somme requise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 qu'il prend ainsi en considéra­tion l'évo­lution de la situa­tion intervenue depuis le dépôt de la deman­de d'asile, que l'intéressé a qualité pour recourir (art. 48 al. 1 PA) et que le recours, respectant les exigences légales (art. 108 al. 1 LAsi et art. 52 PA), est recevable, qu'au cours des auditions, l'intéressé, d'ethnie peule et de confession musulmane, a déclaré avoir vécu à B._______ avec sa soeur et le mari de celle-ci, sa mère étant décédée prématurément et son père se trouvant en C._______ ; que suite à un accident de moto, il aurait souffert de diverses affections, nécessitant une prise en charge médicale continue ; que les soins reçus par le requérant auraient été financés par sa soeur et son beau-frère ; que suite au décès de sa soeur, son beau-frère aurait refusé de continuer à subvenir à ses besoins ; que sa tante refusant également de le prendre en charge, l'intéressé aurait décidé de quitter son pays et de gagner l'Europe, sur incitation de son beau-frère, qui aurait par ailleurs payé le voyage ; qu'en août 2009, il aurait embarqué dans un bateau en direction de l'Italie ; qu'une fois arrivé à destination, il aurait rejoint la Suisse pour y demander l'asile, que l'ODM, dans sa décision du 7 octobre 2010, a considéré que les motifs invoqués n'étaient pas pertinents en matière d'asile et que l'exécution du renvoi en Guinée était licite, raisonnablement exigible et possible, que dans son recours, l'intéressé estime que la mauvaise situation sécuritaire en Guinée est déterminante en matière d'asile et qu'elle s'oppose subsidiairement à l'exécution de son renvoi,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motifs invoqués par le recourant ne satisfont pas aux critères de l'art. 3 LAsi, que l'intéressé se contente d'avancer qu'il n'est pas en mesure de subvenir à ses besoins élémentaires dans son pays ; qu'en particulier, ni son beau-frère, ni quelque autre personne en Guinée ne voudrait assumer les coûts engendrés par son mauvais état de santé, qu'il s'agit là de motifs exclusivement privés, voire familiaux, sans aucun lien avec l'un des motifs d'asile exhaustivement énumérés à l'art. 3 LAsi, qu'il y a lieu de rappeler à cet égard que le fait de quit­ter son pays d'origine ou de prove­nance pour des rai­sons éco­nomiques, liées selon les circons­tances à l'ab­sence de toute pers­pective d'ave­nir, n'est pas per­tinent en la matière ; que la dé­fi­nition du réfugié telle qu'exprimée à l'art. 3 al. 1 LAsi est ex­haustive ; qu'elle exclut en effet tous les autres motifs susceptibles de con­dui­re un étran­ger à abandonner son pays d'origine ou de dernière rési­dence, comme par exemple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 du Tribunal administratif fédéral D-8691/2010 du 17 janvier 2011 p. 4 et jurisprudence citée), que par ailleurs, une situation d'insécurité générale (telle qu'alléguée dans le mémoire de recours), même à admettre qu'elle soit établie dans un Etat donné, n'est pas non plus déterminante en matière d'asile, pas plus que sous l'angle de la licéité de l'exécution du renvoi (cf. notamment arrêt du Tribunal administratif fédéral D-4087/2006 du 29 avril 2010 consid. 4.3.3), qu'au demeurant, l'ensemble des motifs avancés n'inscrit dans un récit largement inconsistant, qu'au vu de ce qui précède, le recours, faute de contenir tout argument susceptible de remettre en cause le bien-fondé de la décision de l'ODM du 7 octobre 2010, sous l'angle de la reconnaissance de la qualité de réfugié et de l'octroi de l'asile, doit être rejeté et le dispositif de la décision précitée confirmé sur ce point,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(art. 44 al. 2 LAsi), que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que par conséquent, l'exécution du renvoi est licite (art. 44 al. 2 et art. 83 al. 3 LEtr), que, certes, la Guinée connaît épisodiquement des périodes de tension, comme par exemple durant la campagne et la procédure de ratification des résultats de l'élection présidentielle du 7 novembre 2010, que, toutefois, ce pays ne connaît pas actuellement,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de la loi du 16 décembre 2005 sur les étrangers (LEtr, RS 142.20), qu'il ne ressort pas non plus du dossier que l'intéressé pourrait être mis concrètement en danger pour des motifs qui lui seraient propres, qu'il est jeune ; que rien n'indique qu'en cas de retour dans son pays, il serait exposé à une mise en danger concrète de sa vie, faute de pouvoir subvenir à ses besoins, dès lors que le récit présenté apparaît largement indigent tant en ce qui concerne son vécu sur place, que sur le réseau familial ou social encore présent dans ce pays, ainsi que sur les conditions de son voyage en Suisse (son beau-frère n'aurait pas voulu payer ses frais médicaux, mais aurait financé son voyage jusqu'en Suisse : procès-verbal de l'audition du 15 septembre 2010, p. 6),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 que par soins essentiels, il faut entendre les soins de médecine générale et d'urgence absolument nécessaires à la garantie de la dignité humaine (cf. ATAF 2009/2 consid. 9.3.2 p. 21), qu'en revanche, l'art. 83 al. 4 LEtr ne saurait faire échec à une décision de renvoi au simple motif que l'infrastructure hospitalière et le savoir-faire médical prévalant en Suisse correspondent à un standard élevé non accessible dans le pays d'origine (cf. ibidem), qu'à ce propos, sur requête de l'ODM, l'intéressé à produit à l'appui de sa demande d'asile un certificat médical, établi le 27 septembre 2010, qu'il ressort dudit certificat que le recourant, suivi depuis le 20 mai 2010, a été traité efficacement pour un ver solitaire ; que suite à l'administration de médicaments, ses douleurs (maux de ventre, diarrhée) ont disparu, que toujours selon le rapport médical, l'intéressé s'est plaint en outre de maux de têtes et d'une tuméfaction de l'index droit ; que du Dafalgan et de la vitamine D lui ont été prescrits, que selon son médecin, aucune thérapie, en particulier médicamenteuse, n'était à prévoir à long terme à l'époque de l'établissement du certificat, que même à admettre que le recourant souffre encore aujourd'hui des maux énumérés ci-dessus, ils ne sont manifestement pas d'une gravité telle qu'ils constitueraient un obstacle à l'exécution du renvoi, au sens de la jurisprudence précitée, que par ailleurs, l'intéressé n'a pas allégué, ni a fortiori établi, que ses éventuels problèmes de santé ne pourraient pas être soignés dans son pays et seraient ainsi susceptibles de rendre l'exécution de son renvoi inexigible, qu'au contraire, il a affirmé à plusieurs reprises avoir été pris en charge médicalement en Guinée ; qu'il aurait notamment été régulièrement admis en milieu hospitalier, et que des médicaments lui auraient été prescrits (cf. procès-verbal de l'audition du 15 septembre 2009, p. 4 et 5 ; procès-verbal de l'audition du 22 septembre 2009, p. 4 et 5), qu'au demeurant, s'il avait besoin de médicaments, ceux-ci pourraient, dans un premier temps, lui être fournis dans le cadre d'une aide au retour appropriée, ce qui devrait également faciliter sa réinstallation, que les autorités d'asile peuvent en outre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D-8691/2010 du 17 janvier 2011 p. 6), qu'enfin, à l'instar de ce qui a déjà été relevé sous l'angle de l'asile, les mo­tifs résultant de difficultés consécutives à une crise socio-économique auxquelles, dans le pays concerné, chacun peut être confronté, ne sont pas non plus, en tant que tels, déterminants sous l'angle de l'exécution du renvoi (cf. notamment ATAF 2009/52 consid. 10.1 p. 757), que dans ces conditions, un retour en Guinée n'est pas de nature à mettre le recourant concrètement en danger, au sens de l'art. 83 al. 4 LEtr, que l'exécution du renvoi s'avère enfin possible (art. 44 al. 2 LAsi et art. 83 al. 2 LEtr); qu'il incombe en effet à l'intéressé d'entreprendre toutes les démarches nécessaires pour obtenir les documents lui permettant de retourner dans son pays (art. 8 al. 4 LAsi), que le recours, en tant qu'il porte sur l'exécution du renvoi, doit être rejeté et le dispositif de la décision querellée confirmé sur ce point, que le recours s'avérant manifestement infondé, il peut être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Ils sont compensés avec l'avance de frais de même montant versée le 22 novembre 2010. 3. Le présent arrêt est adressé au mandataire du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