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D-7785/2015 vom 4. Dezember 2015</w:t>
      </w:r>
    </w:p>
    <w:p>
      <w:r>
        <w:t>Bundesverwaltungsgericht, 2015-12-04, DE</w:t>
      </w:r>
    </w:p>
    <w:p>
      <w:r>
        <w:rPr>
          <w:b/>
        </w:rPr>
        <w:t xml:space="preserve">Quelle: </w:t>
      </w:r>
      <w:r>
        <w:t>https://mcp.opencaselaw.ch/entscheid/bvger_D-7785_2015</w:t>
      </w:r>
    </w:p>
    <w:p>
      <w:r>
        <w:t>FR: TAF D-7785/2015 du 4 décembre 2015</w:t>
      </w:r>
    </w:p>
    <w:p>
      <w:r>
        <w:t>IT: TAF D-7785/2015 del 4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D-7785/2015 Urteil vom 4. Dezember 2015 Besetzung Einzelrichter Fulvio Haefeli, mit Zustimmung von Richter Thomas Wespi; Gerichtsschreiberin Karin Schnidrig. Parteien A._______, geboren am (...), alias B._______, geboren am (...), Irak, (...), Beschwerdeführer, gegen Staatssekretariat für Migration (SEM), Quellenweg 6, 3003 Bern, Vorinstanz. Gegenstand Nichteintreten auf Asylgesuch und Wegweisung (Dublin-Verfahren); Verfügung des SEM vom 19. November 2015 / N (...). Das Bundesverwaltungsgericht stellt fest, dass der Beschwerdeführer - ein irakischer Staatsangehöriger - seinen Heimatstaat eigenen Angaben zufolge Anfang September 2015 verliess und am 12. Oktober 2015 via C._______, Bulgarien, D._______, E._______ und F._______ illegal in die Schweiz einreiste, wo er gleichentags im Empfangs- und Verfahrenszentrum G._______ um Asyl nachsuchte, dass der Beschwerdeführer im Rahmen des rechtlichen Gehörs anlässlich der Befragung zur Person am 27. Oktober 2015 erklärte, er möchte nicht nach Bulgarien, weil er dort schlecht behandelt worden sei, dass ihm das Telefon und Geld abgenommen worden seien, er die Toilette habe putzen müssen und nur Suppe und Brot zu essen bekommen habe, dass er ausserdem geschlagen worden sei und überall blaue Flecken habe, dass das SEM mit Verfügung vom 19. November 2015 - eröffnet am 25. November 2015 - in Anwendung von Art. 31a Abs. 1 Bst. b AsylG(SR 142.31) auf das Asylgesuch nicht eintrat, die Wegweisung nach Bulgarien verfügte, den Beschwerdeführer - unter Androhung von Zwangsmitteln im Unterlassungsfall - aufforderte, die Schweiz am Tag nach Ablauf der Beschwerdefrist zu verlassen, den Kanton H._______ mit dem Vollzug der Wegweisung beauftragte, dem Beschwerdeführer die editionspflichtigen Akten gemäss Aktenverzeichnis aushändigte und feststellte, eine allfällige Beschwerde gegen die Verfügung habe keine aufschiebende Wirkung, dass der Beschwerdeführer mit Eingabe vom 1. Dezember 2015 gegen diese Verfügung beim Bundesverwaltungsgericht Beschwerde erhob und dabei beantragte, es sei die angefochtene Verfügung des SEM aufzuheben, dass das SEM anzuweisen sei, von seinem Selbsteintrittsrecht Gebrauch zu machen und sich für das Asylgesuch für zuständig zu erklären, dass im Sinne vorsorglicher Massnahmen die aufschiebende Wirkung zu erteilen sei und die Vollzugsbehörden anzuweisen seien, von einer Überstellung nach Bulgarien abzusehen, bis das Bundesverwaltungsgericht über die vorliegende Beschwerde entschieden habe, dass auf die Erhebung eines Kostenvorschusses zu verzichten und die unentgeltliche Prozessführung zu gewähren sei, dass die vorinstanzlichen Akten am 3. Dezember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der europäischen Fingerabdruck-Datenbank (Zentraleinheit Eurodac) ergab, dass der Beschwerdeführer am 25. September 2015 in Bulgarien ein Asylgesuch eingereicht hatte, dass die bulgarischen Behörden dem im Sinne von Art. 18 Abs. 1 Bst. b Dublin-III-VO gestellten Übernahmeersuchen des SEM vom 11. November 2015 am 18. November 2015 gestützt auf Art. 20 Abs. 5 Dublin-III-VO zustimmten, dass das SEM bei dieser Sachlage zu Recht von der Zuständigkeit Bulgariens für die Durchführung des Asyl- und Wegweisungsverfahrens ausging,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der Beschwerde im Wesentlichen geltend macht, das SEM habe in der angefochtenen Verfügung geschrieben, im Falle von Übergriffen durch Beamte könne er sich einfach an die nächsthöhere Instanz wenden, wie dies zu geschehen habe, sei jedoch völlig ausser Acht gelassen worden, dass er bei der Befragung zur Person die Übergriffe der bulgarischen Beamten habe schildern wollen und daraufhin auch die davongetragenen Spuren an seinem Gesicht und Oberkörper gezeigt habe, dass das SEM indessen mit keinem Wort auf diese Misshandlungen eingegangen sei und auch im Befragungsprotokoll nicht aufgeführt werde, dass er seine blauen Flecken gezeigt habe, dass die Befragung lediglich etwa 45 Minuten gedauert habe, die Fragen zur Situation in Bulgarien fast gänzlich ausgelassen worden seien und das Frageschema für das rechtliche Gehör gar in lediglich zehn Minuten abgehandelt worden sei, dass die Befragung schon vorbei gewesen sei, ehe er realisiert habe, was die dort gemachten Ausführungen für seinen Verbleib in der Schweiz tatsächlich bedeuteten, dass er am 2. Dezember 2015 einen Termin beim Allgemeinmediziner habe, welchem er die Spuren seiner Misshandlung zeigen werde, dass er die entsprechenden Arztberichte dem Gericht umgehend nachreichen werde, dass er in Bulgarien rund zwei Wochen grundlos in Haft gewesen sei, wobei er Schläge und Erniedrigungen habe erdulden müssen, dass er befürchte, bei einer Rückführung wieder misshandelt zu werden, dass unter Berücksichtigung der gesamten Umstände die Wegweisung nach Bulgarien für ihn nicht zumutbar sei, dass ein erhebliches Risiko einer erneuten Inhaftierung bestehe, weshalb eine Rückführung die Gefahr unmenschlicher und erniedrigender Behandlung gemäss Art. 3 EMRK berge, dass die Vorinstanz den Beschwerdeführer im Rahmen des rechtlichen Gehörs darüber informierte, dass gestützt auf den Eurodac-Treffer vom 25. September 2015 und seine Ausführungen mutmasslich Bulgarien für die Durchführung des Asyl- und Wegweisungsverfahrens zuständig sei, weshalb mutmasslich auf sein Asylgesuch nicht eingetreten und er nach Bulgarien weggewiesen werde, dass sie ihm sodann die Möglichkeit einräumte, sich dazu zu äussern, was er mit seinen Einwänden denn auch getan hat (vgl. Befragungsprotokoll vom 27. Oktober 2015, A4 S. 6 Ziff. 8.01), dass es ihm offengestanden wäre, allenfalls weitere Einwände vorzubringen, dass er bei dieser Sachlage mit der Beanstandung der Befragungsdauer nichts zu seinen Gunsten ableiten kann, dass der Beschwerdeführer die Anwendung von Art. 17 Abs. 1 Satz 1 Dublin-III-VO fordert, dass es keine Gründe für die Annahme gibt, das Asylverfahren und die Aufnahmebedingungen für Antragsteller in Bulgarien würden systemische Schwachstellen im Sinne von Art. 3 Abs. 2 Sätze 2 und 3 Dublin-III-VO aufweisen, dass Bulgarien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schweizerischen Behörden zwar prüfen müssen, ob der Beschwerdeführer im Fall einer Überstellung nach Bulgarien Gefahr laufen würde, eine Verletzung seiner Grundrechte zu erleiden, dass es aber dem Beschwerdeführer obliegt darzulegen, gestützt auf welche ernsthaften und konkreten Hinweise anzunehmen sei, Bulgarien würde in seinem Fall die staatsvertraglichen Verpflichtungen nicht respektieren und ihm den notwendigen Schutz verweigern (vgl. Urteil des Europäischen Gerichtshofs für Menschenrechte [EGMR] M.S.S. gegen Belgien und Griechenland vom 21. Januar 2011 [Beschwerde Nr. 30696/09]), dass zwar dem Bericht des UNHCR vom 2. Januar 2014 (UNHCR Observations on the Current Situation of Asylum in Bulgaria) zu entnehmen ist, dass in jenem Zeitpunkt in Bulgarien Mängel bei den Aufnahmebedingungen für Asylsuchende und dem Asylverfahren bestanden, dass indes gemäss dem neusten Bericht des UNHCR vom April 2014(UNHCR Observations on the Current Situation of Asylum in Bulgaria) wesentliche Fortschritte in den Aufnahme- und Lebensbedingungen festgestellt wurden (Zugang zu Informationen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aufgezeigt werden (fortwährende Renovierungsarbeiten in zwei Aufnahmezentren, Installationen von Waschmaschinen und Küchen, geplantes Zentrum für besonders verletzliche Gruppen von Asylsuchenden, Gestaltung von kinderfreundlichen Plätzen, Gewährleistung von Rechtsberatung), dass die Bulgarian State Agency for Refugees (SAR) mit Hilfe des European Asylum Support Office (EASO) wesentliche Fortschritte im Registrierungsprozess der Asylsuchenden verzeichnete, mithin sämtliche Asylsuchenden registriert wurden und entsprechende Ausweise erhielten und die EASO den Angehörigen der SAR insbesondere auch in asylrechtlichen Fragen beratend zur Seite steht, dass das UNHCR im zitierten Bericht zum Schluss gelangte, dass sich seine ursprüngliche Empfehlung, einstweilen generell von Überstellungen nach Bulgarien abzusehen, nicht länger aufrechterhalten lasse, dass vor diesem Hintergrund die Befürchtung des Beschwerdeführers, bei einer Rückführung nach Bulgarien erneut inhaftiert zu werden, einer Grundlage entbehrt, zumal nach Kenntnissen des Gerichts nur Asylsuchende, deren Anträge endgültig abgelehnt wurden und die keinen Folgeantrag stellen, zum Zweck der Abschiebung in einer Haftanstalt der Direktion für Einwanderung inhaftiert werden dürfen, dass es dem Beschwerdeführer aber offensteht, einen entsprechenden Folgeantrag zu stellen, dass kein Grund zur Annahme besteht, dass die bulgarischen Behörden dem Beschwerdeführer bei einer Rückkehr die Aufnahme verweigernoder den Zugang zum Asylverfahren versperren, respektive in seinem Fall den Grundsatz des Non-Refoulement missachten und ihn zur Ausreise in ein Land zwingen würden, in dem sein Leib, sein Leben oder seine Freiheit aus einem Grund nach Art. 3 Abs. 1 AsylG gefährdet wäre oder in dem er Gefahr laufen würde, zur Ausreise in ein solches Land gezwungen zu werden, dass der Beschwerdeführer mit dem Einwand, er sei in Bulgarien schlecht behandelt worden, keine konkreten Anhaltspunkte darzulegen vermag, die darauf hindeuten würden, Bulgarien würde ihm dauerhaft die Rechte, die sich für Schutzsuchende aus den Verfahrens- und Aufnahmerichtlinien ergeben, vorenthalten, dass er sich bei einer vorübergehenden Einschränkung im Übrigen nötigenfalls an die bulgarischen Behörden wenden und die ihm zustehenden Aufnahmebedingungen auf dem Rechtsweg einfordern kann (vgl. Art. 26 Aufnahmerichtlinie), dass ihm der Rechtsweg ebenso für den Fall offensteht, dass er der Ansicht sein sollte, seitens Beamter unangemessen behandelt zu werden, dass zusammenfassend kein konkretes und ernsthaftes Risiko besteht, die Überstellung des Beschwerdeführers nach Bulgarien würde gegen Art. 3 EMRK oder andere völkerrechtliche Verpflichtungen der Schweiz oder Landesrecht verstossen, dass es angesichts der vorstehenden Erwägungen keinen Grund für eine Anwendung der Ermessensklauseln von Art. 17 Dublin-III-VO gibt und weder die im erstinstanzlichen Verfahren noch in der Beschwerde geäusserten Einwände an einer Überstellung des Beschwerdeführers nach Bulgarien etwas ändern können, dass an dieser Stelle festzuhalten bleibt, dass die Dublin-III-VO den Schutzsuchenden kein Recht einräumt, den ihren Antrag prüfenden Staat selber auszuwählen (vgl. auch BVGE 2010/45 E. 8.3), weshalb der Beschwerdeführer aus seinem Wunsch nach einem Verbleib in der Schweiz nichts für sich abzuleiten vermag,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BVGE 2015/9 E. 5.6 und 7),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BVGE 2015/9 E. 8), dass sich die Vorinstanz in der angefochtenen Verfügung mit dem Einwand des Beschwerdeführers, er möchte nicht nach Bulgarien zurückkehren, auseinandergesetzt hat und zu Recht von der Zuständigkeit Bulgariens für die Durchführung des Asyl- und Wegweisungsverfahrens ausgegangen beziehungsweise zu Recht zum Schluss gelangt ist, es würden keine Gründe vorliegen, welche einen Selbsteintritt der Schweiz rechtfertigten, dass das SEM zwar nicht explizit auf die vom Beschwerdeführer geltend gemachten Misshandlungen eingegangen ist, diesem Umstand jedoch dahingehend Rechnung getragen hat, dass es den Beschwerdeführer darauf hingewiesen hat, er könne sich im Falle von Übergriffen durch Beamte an die nächsthöhere Instanz wenden, dass das SEM innerhalb seines Ermessensspielraums gehandelt hat, welcher im Ergebnis vom Bundesverwaltungsgericht nicht mehr überprüft werden kann, weshalb es sich unter diesen Umständen weiterer Ausführungen zur Frage eines Selbsteintritts enthält, dass in antizipierter Beweiswürdigung festzustellen ist, dass die in Aussicht gestellten Arztberichte, welche die geltend gemachte Misshandlung belegen sollen, im vorliegenden Verfahren zu keiner anderen Beurteilung führen könnten, weshalb auf deren Nachreichen verzichtet werden kann, dass der Beschwerdeführer darüber hinaus im Rahmen des rechtlichen Gehörs zum medizinischen Sachverhalt keinerlei für sein Asylverfahren massgebliche gesundheitliche Beeinträchtigungen angab, sondern erklärte, es gehe ihm gesundheitlich sehr gut (vgl. A4 S. 6 Ziff. 8.02), dass auch auf Beschwerdeebene nichts auf einen massgeblich beeinträchtigten Gesundheitszustand hindeutet, dass das SEM nach dem Gesagten zu Recht in Anwendung von Art. 31a Abs. 1 Bst. b AsylG auf das Asylgesuch des Beschwerdeführers nicht eingetreten ist und - weil er nicht im Besitz einer gültigen Aufenthalts- oder Niederlassungsbewilligung ist - in Anwendung von Art. 44 AsylG seine Überstellung nach Bulgarien angeordnet hat (Art. 32 Bst. a AsylV 1), dass die Beschwerde aus diesen Gründen abzuweisen ist, dass mit dem vorliegenden Urteil in der Hauptsache die Anträge auf Erteilung der aufschiebenden Wirkung und auf Anweisung der Vollzugsbehörden, von einer Überstellung nach Bulgarien abzusehen, bis das Bundesverwaltungsgericht über die vorliegende Beschwerde entschieden habe, sowie das Gesuch um Verzicht auf die Erhebung eines Kostenvorschusses gegenstandslos geworden sind,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