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D-7781/2016 vom 27. Februar 2017</w:t>
      </w:r>
    </w:p>
    <w:p>
      <w:r>
        <w:t>Bundesverwaltungsgericht, 2017-02-27, FR</w:t>
      </w:r>
    </w:p>
    <w:p>
      <w:r>
        <w:rPr>
          <w:b/>
        </w:rPr>
        <w:t xml:space="preserve">Quelle: </w:t>
      </w:r>
      <w:r>
        <w:t>https://mcp.opencaselaw.ch/entscheid/bvger_D-7781_2016</w:t>
      </w:r>
    </w:p>
    <w:p>
      <w:r>
        <w:t>FR: TAF D-7781/2016 du 27 février 2017</w:t>
      </w:r>
    </w:p>
    <w:p>
      <w:r>
        <w:t>IT: TAF D-7781/2016 del 27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D-7781/2016 Arrêt du 27 février 2017 Composition Gérald Bovier (président du collège), Daniel Willisegger, Claudia Cotting-Schalch, juges, Mathieu Ourny, greffier. Parties A._______, née le (...), Somalie, représentée par François Miéville, Centre Social Protestant (CSP), Genève, recourante, contre Secrétariat d'Etat aux migrations (SEM), Quellenweg 6, 3003 Berne, autorité inférieure. Objet Asile (non-entrée en matière) et renvoi (Dublin) ; décision du SEM du 2 décembre 2016 / N (...). Vu la demande d'asile déposée en Suisse par A._______, le 2 juillet 2016, la décision du 2 décembre 2016, notifiée le 8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15 décembre 2016 contre cette décision, assorti d'une demande d'octroi de l'effet suspensif et de demandes d'assistance judiciaire partielle et d'exemption du versement d'une avance de frais, la décision incidente du 20 décembre 2016, par laquelle le juge chargé de l'instruction a admis la demande d'octroi de l'effet suspensif, a renoncé à la perception d'une avance de frais en garantie des frais de procédure présumés et a indiqué qu'il serait statué ultérieurement sur la demande d'assistance judiciaire partielle, l'échange d'écritures engagé le même jour, la détermination du SEM du 4 janvier 2017, les observations de la recourante du 24 janvier 2017,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l'intéressée, que celle-ci, avant de venir en Suisse, est entrée illégalement en Italie et qu'elle y a été enregistrée, le 25 juin 2016, qu'en date du 25 août 2016,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la requérante et, partant, avoir reconnu sa compétence pour traiter sa demande d'asile (cf. art. 22 par. 7 du règlement Dublin III), que, dans son recours, l'intéressée conteste cette compétence, en se prévalant de sa relation avec son compatriote B._______, admis provisoirement en Suisse depuis le 16 décembre 2009, qu'elle aurait épousé en 2004 en Somalie et avec lequel elle aurait un enfant commun né en 2006, qu'elle sollicite l'application de l'art. 9 du règlement Dublin III pour fonder la responsabilité de la Suisse pour le traitement de sa demande d'asile, qu'elle est bien légitimée à invoquer cette disposition par-devant le Tribunal (cf. ATAF 2015/41 consid. 5 ; cf. aussi l'arrêt de la Cour de justice de l'Union européenne C-63/15 Mehrdad Ghezelbash contre Staatssecretaris van Veiligheid en Justitie du 7 juin 2016), qu'aux termes de cette disposition,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 que la notion de « membre de la famille », définie à l'art. 2 let. g du règlement Dublin III, comprend notamment le conjoint du demandeur ou son partenaire non marié engagé dans une relation stable, lorsque le droit ou la pratique de l'Etat membre concerné réserve aux couples non mariés un traitement comparable à celui réservé aux couples mariés, en vertu de sa législation relative aux ressortissantes de pays tiers, qu'in casu, B._______ s'est vu octroyer une admission provisoire, le 16 décembre 2009, en raison de l'inexigibilité de l'exécution de son renvoi, que dans la mesure où la jurisprudence appliquée in casu (Jurisprudence et informations de l'ancienne Commission suisse de recours en matière d'asile [JICRA] 2006/2) consacrait l'inexigibilité de l'exécution du renvoi en Somalie (à tout le moins dans le centre et le sud du pays) en raison de la situation sécuritaire chaotique et des incidents violents qui y prévalaient alors, le prénommé doit être considéré comme bénéficiaire d'une protection internationale au sens de l'art. 9 du règlement Dublin III (cf. ATAF 2015/18 consid. 3.6 à 3.8), que se pose dès lors la question de savoir si c'est à juste titre que le SEM a refusé de mettre la recourante au bénéfice de l'art. 9 du règlement Dublin III et d'entrer en matière sur sa demande d'asile, qu'à cet égard, force est tout d'abord de constater que le mariage allégué n'a pas été établi à satisfaction de droit, que, malgré les propos constants et convergents de B._______ et de l'intéressée concernant leur union en 2004, la recourante n'a produit aucun document susceptible d'établir son identité, que le mariage n'a été étayé par aucun moyen de preuve probant, malgré l'existence, selon B._______, d'un acte de mariage signé par les pères des mariés (cf. procès-verbal de l'audition de l'intéressé du 31 août 2009, p. 5) (à noter que la recourante a nié l'existence d'un tel document, cf. son courrier du 21 novembre 2016), que le certificat de mariage établi le 12 décembre 2016 auprès de la représentation somalienne à Genève, en présence de deux témoins somaliens, n'a pas une valeur probante suffisante, que ce document a été établi en Suisse, 12 ans après le prétendu mariage, sur la seule foi du témoignage de deux personnes, que A._______ n'a en rien précisé quels étaient ses liens avec les deux témoins, que rien n'indique d'ailleurs qu'ils aient été présents lors de la cérémonie du mariage, que le caractère complaisant du document produit, ou à tout le moins des témoignages enregistrés par la représentation somalienne, ne peut être exclu, qu'en tout état de cause et indépendamment de la vraisemblance du mariage de 2004, cette union ne peut pas être reconnue au regard du droit civil suisse (cf. art. 94 à 110 Code civil suisse du 10 décembre 1907 [CC, RS 210]), dans la mesure où l'intéressée aurait été âgée de 14 ans lors de son mariage (son époux aurait eu quant à lui 15 ans), qu'à ce propos, dans son arrêt du 8 mars 2016 dans l'affaire n° 60119/12 Z.H. et R.H. c. Suisse, la CourEDH a jugé que l'art. 8 de la Convention du 4 novembre 1959 de sauvegarde des droits de l'homme et des libertés fondamentales (CEDH, RS 0.101) ne peut pas imposer à un Etat partie à la convention de reconnaître non seulement un mariage religieux contracté par un enfant âgé de 14 ans, mais également toute autre forme d'union conjugale avec une personne de cet âge, que l'existence, entre les intéressés, d'une relation durable au sens de l'art. 2 let. g du règlement Dublin III doit également être niée, que selon la jurisprudence, une telle relation suppose l'existence d'une communauté de vie durable, à caractère en principe exclusif, qui présente une composante aussi bien spirituelle que corporelle et économique (cf. ATF 138 III 157 consid. 2.3.3 ; ATAF 2012/4 consid. 3.3.2), que tel n'est pas le cas en l'espèce, que la vie commune partagée par la recourante et son prétendu mari en Somalie, entre 2004 et 2008, n'est nullement étayée, pas plus que la naissance et l'existence d'un enfant commun, que l'intéressée a d'abord indiqué, en 2016, que son fils était né en 2008 et qu'il était âgé de huit ans (cf. procès-verbal de son audition du 18 juillet 2016, p. 3 et 5), avant de donner 2006 comme année de naissance, confirmant a posteriori la date indiquée par B._______ dans sa propre procédure d'asile, que l'explication de tels propos divergents, selon laquelle elle aurait été peu scolarisée et ne serait pas à l'aise avec les dates, n'apparaît pas convaincante, qu'en effet, cela supposerait qu'elle se soit trompée non seulement sur l'année de naissance, mais également sur l'âge de son enfant, ce qui ne paraît pas plausible pour une mère qui aurait toujours vécu auprès de son fils unique, qu'en tout état de cause, les prétendus époux auraient été tous deux mineurs au cours de la majeure partie de leur vie en commun et auraient vécu avec les parents de B._______, qu'ils n'auraient plus fait ménage commun entre 2008 et 2016, qu'ils n'ont pu étayer d'aucune manière avoir été en contact durant ces huit ans, que leur prétendue rencontre en C._______, en 2012, n'est en particulier pas étayée, alors même que la recourante y aurait séjourné au moins (...), qu'elle aurait été hospitalisée (cf. mémoire de recours du 15 décembre 2016, p. 1) et que B._______ lui aurait rendu visite, qu'à cet égard, lors de son audition, la recourante avait pourtant assuré n'avoir jamais quitté la Somalie avant 2016 (cf. procès-verbal de son audition du 18 juillet 2016, p. 4), qu'au demeurant, même à retenir le maintien de contacts entre 2008 et 2016, une communauté de vie durable n'est assurément plus d'actualité après huit ans de séparation, qu'au vu de ce qui précède, l'existence d'un concubinage durable, au sens de l'art. 1a let. e de l'ordonnance 1 du 11 août 1999 sur l'asile relative à la procédure (OA 1, RS 142.311), ne peut pas non plus être admise, que c'est également à tort que l'intéressée invoque une violation de l'art. 8 CEDH, faute de l'existence d'une relation étroite et effective avec B._______ au sens de la jurisprudence (cf. ATF 137 I 284 consid. 1.3 et les arrêts cités), étant entendu que les intéressés ne se côtoient en Suisse que depuis environ sept mois, que la compétence de l'Italie pour le traitement de la demande d'asile de la recourante est donc donnée, au regard des critères de détermination de l'Etat membre responsable (cf. art. 7ss du règlement Dublin III), que celle-ci s'est toutefois dit opposée à un transfert dans cet Etat, expliquant ne pas y avoir introduit de demande d'asile et avoir voulu rejoindre son mari en Suisse (cf. procès-verbal de son audition du 18 juillet 2016, p. 7), que le dépôt ou non d'une demande d'asile en Italie n'est pas déterminant in casu, cet Etat étant responsable du traitement de la demande d'asile de A._______ suite à son entrée illégale sur le territoire des Etats parties au règlement Dublin IIII par le sol italien (cf. art. 13 par. 1 du règlement Dublin III),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cf. aussi décision de la Cour EDH A.M.E. c. Pays-Bas du 13 janvier 2015, requête n° 51428/10, et arrêt de la Cour EDH A. S. c. Suisse du 30 juin 2015, requête n° 39350/13),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selon ses déclarations, elle a rapidement quitté l'Italie pour gagner la Suisse, sans chercher à y déposer une demande d'asile, que rien n'indique qu'elle ait eu à pâtir jusqu'à présent de défaillances de la procédure d'asile ou des conditions d'accueil des requérants d'asile en Italie, qu'ainsi, on ne saurait retenir que les autorités italiennes ont, en l'état, failli à leurs obligations internationales à son égard,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les conclusions du recours n'étant pas d'emblée vouées à l'échec (cf. art. 65 al. 1 PA), la demande d'assistance judiciaire partielle est admise, qu'il n'est dès lors pas perçu de frais de procédure, (dispositif page suivante) le Tribunal administratif fédéral prononce : 1. Le recours est rejeté. 2. La demande d'assistance judiciaire partielle est admise. 3. Il n'est pas perçu de frais de procédure. 4. Le présent arrêt est adressé au mandataire de la recourante, au SEM et à l'autorité cantonale. Le juge : Le greffier : Claudia Cotting-Schalch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