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D-7779/2015 vom 14. Dezember 2015</w:t>
      </w:r>
    </w:p>
    <w:p>
      <w:r>
        <w:t>Bundesverwaltungsgericht, 2015-12-14, DE</w:t>
      </w:r>
    </w:p>
    <w:p>
      <w:r>
        <w:rPr>
          <w:b/>
        </w:rPr>
        <w:t xml:space="preserve">Quelle: </w:t>
      </w:r>
      <w:r>
        <w:t>https://mcp.opencaselaw.ch/entscheid/bvger_D-7779_2015</w:t>
      </w:r>
    </w:p>
    <w:p>
      <w:r>
        <w:t>FR: TAF D-7779/2015 du 14 décembre 2015</w:t>
      </w:r>
    </w:p>
    <w:p>
      <w:r>
        <w:t>IT: TAF D-7779/2015 del 14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D-7779/2015 Urteil vom 14. Dezember 2015 Besetzung Einzelrichter Fulvio Haefeli, mit Zustimmung von Richterin Claudia Cotting-Schalch; Gerichtsschreiberin Karin Schnidrig. Parteien A._______, geboren am (...), alias B._______, geboren am (...), alias C._______, geboren am (...), Pakistan, (...), Beschwerdeführer, gegen Staatssekretariat für Migration (SEM), Quellenweg 6, 3003 Bern, Vorinstanz. Gegenstand Nichteintreten auf Asylgesuch und Wegweisung (Dublin-Verfahren); Verfügung des SEM vom 11. November 2015 / N (...). Das Bundesverwaltungsgericht stellt fest, dass der Beschwerdeführer - ein pakistanischer Staatsangehöriger - eigenen Angaben zufolge sein Heimatland im Oktober 2014 verliess und am 17. September 2015 via D._______, E._______, F._______, G._______, H._______ und Italien illegal in die Schweiz einreiste, wo er gleichentags im Empfangs-und Verfahrenszentrum I._______ um Asyl nachsuchte, dass der Beschwerdeführer im Rahmen des rechtlichen Gehörs anlässlich der Befragung zur Person am 7. Oktober 2015 erklärte, Italien habe ihm auf sein Asylgesuch keine Antwort gegeben, dass er von Italien keine Hilfe bekommen habe, dass das SEM mit Verfügung vom 11. November 2015 - eröffnet am 25. November 2015 - in Anwendung von Art. 31a Abs. 1 Bst. b AsylG (SR 142.31) auf das Asylgesuch nicht eintrat, die Wegweisung nach Italien verfügte, den Beschwerdeführer - unter Androhung von Zwangsmitteln im Unterlassungsfall - aufforderte, die Schweiz am Tag nach Ablauf der Beschwerdefrist zu verlassen, den Kanton J._______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1. Dezember 2015 gegen diese Verfügung beim Bundesverwaltungsgericht Beschwerde erhob und dabei beantragte, es sei die Verfügung des SEM aufzuheben, dass das Amt anzuweisen sei, sich für das vorliegende Asylgesuch für zuständig zu erachten respektive sein Recht zum Selbsteintritt auszuüben, dass eventualiter die Sache ans SEM zurückzuweisen sei, dass die unentgeltliche Rechtspflege zu bewilligen und auf die Erhebung eines Kostenvorschusses zu verzichten sei, dass im Sinne vorsorglicher Massnahmen der vorliegenden Beschwerde die aufschiebende Wirkung zu erteilen sei und die Vollzugsbehörden anzuweisen seien, von einer Überstellung nach Italien abzusehen, bis das Bundesverwaltungsgericht über den Suspensiveffekt der Beschwerde entschieden habe, dass als Beweismittel eine Kopie der angefochtenen Verfügung vom 11. November 2015 und Unterlagen der Caritas in K._______ eingereicht wurden, dass der zuständige Instruktionsrichter mit Verfügung vom 3. Dezember 2015 gestützt auf Art. 56 VwVG den Vollzug der Überstellung per sofort einstweilen aussetzte, dass die vorinstanzlichen Akten am 3. Dezember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der europäischen Fingerabdruck-Datenbank (Zentraleinheit Eurodac) ergab, dass der Beschwerdeführer am 26. August 2015 in Italien ein Asylgesuch eingereicht hatte, dass die italienischen Behörden das im Sinne von Art. 18 Abs. 1 Bst. b Dublin-III-VO gestellte Übernahmeersuchen des SEM vom 27. Oktober 2015 innert der festgelegten Frist unbeantwortet liessen, womit sie die Zuständigkeit Italiens implizit anerkannten (Art. 25 Abs. 2 Dublin-III-VO), dass die grundsätzliche Zuständigkeit Italiens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Rechtsmitteleingabe im Wesentlichen geltend macht, er habe in Italien nichts gehabt und im Park geschlafen, dass er nur dank der Caritas manchmal eine warme Mahlzeit bekommen habe und habe duschen können, dass die Schweiz im Entscheid einfach sage, es bestünden keine Hinweise darauf, er könnte in Italien in eine existenzielle Notlage geraten, dass er ja bereits in einer solchen gewesen sei, dass der Umstand, wonach die Caritas ihm etwas geholfen habe, doch nicht bedeute, der italienische Staat erfülle seine Pflichten, dass er nach Italien gehe, wenn er die Garantie bekomme, dort wirklich eine Unterkunft zu haben, dass er jedoch unmöglich zurückkehren könne, wenn er wieder auf der Strasse schlafen müsse, dass er vom Staatssekretariat nicht wirklich dazu befragt worden sei, wie schlimm es ihm ergangen sei, dass er wenigstens noch den Winter in der Schweiz verbringen möchte, dass der Beschwerdeführer mit seinen Vorbringen implizit die Anwendung von Art. 17 Abs. 1 Dublin-III-VO respektive Art. 29a Abs. 3 AsylV 1 fordert, dass es keine wesentlichen Gründe für die Annahme gibt, das Asylverfahren und die Aufnahmebedingungen für Antragsteller in Italien würden systemische Schwachstellen im Sinne von Art. 3 Abs. 2 Sätze 2 und 3 Dublin-III-VO aufweisen,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das Urteil des EGMR Tarakhel gegen Schweiz (Beschwerde Nr. 29217/12) vom 4. November 2014 zu keiner anderen Einschätzung führt, zumal sich dieses Urteil auf eine achtköpfige Familie bezieht, dem vorliegenden Verfahren jedoch eine andere Konstellation zugrunde liegt,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Italien seien derart schlecht, dass sie zu einer Verletzung von Art. 3 EMRK oder Art. 3 FoK führen könnten, dass er auch nicht konkret dargelegt hat, Italien würde ihm dauerhaft die ihm gemäss Aufnahmerichtlinie zustehenden minimalen Lebensbedingungen vorenthalten, dass es ihm bei einer allfälligen vorübergehenden Einschränkung offensteht, sich an die zuständigen italienischen Behörden zu wenden und die ihm zustehenden Aufnahmebedingungen auf dem Rechtsweg einzufordern (vgl. Art. 26 Aufnahmerichtlinie), dass ihm der Rechtsweg ebenso für den Fall offensteht, dass er der Ansicht sein sollte, sein Asyl- und Wegweisungsverfahren werde nicht ordnungsgemäss durchgeführt,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der Beschwerdeführer geriete im Falle einer Rückkehr nach Italien wegen der dortigen Aufenthaltsbedingungen in eine existenzielle Notlage, dass er die Möglichkeit hat, sich bei allfälligen Schwierigkeiten an die dafür zuständigen Behörden beziehungsweise karitativen Organisationen zu wenden, dass er bei der Vorinstanz und auf Beschwerdeebene denn auch angab, in Italien Hilfe von der Caritas erhalten zu haben (vgl. Befragungsprotokoll vom 7. Oktober 2015, A6 S. 6 Ziff. 5.02), dass sich nach dem Gesagten seine Befürchtung, wieder auf der Strasse schlafen zu müssen, als unbegründet erweist, dass auch seine Rüge, das SEM habe ihn nicht dazu befragt, wie schlimm es in Italien wirklich gewesen sei, nicht zu hören ist, zumal ihm im vor-instanzlichen Verfahren das rechtliche Gehör gewährt wurde, er sich entsprechend äussern konnte und das SEM den von ihm geltend gemachten Umständen in der angefochtenen Verfügung Rechnung getragen hat, dass zusammenfassend kein konkretes und ernsthaftes Risiko besteht, die Überstellung des Beschwerdeführers nach Italien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5.6 und 7),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BVGE 2015/9 E. 8), dass sich die Vorinstanz in der angefochtenen Verfügung mit dem Einwand des Beschwerdeführers, er habe in Italien keine Hilfe erhalten, auseinandergesetzt hat und zu Recht von der Zuständigkeit Italiens für die Durchführung des Asyl- und Wegweisungsverfahrens ausgegangen beziehungsweise zu Recht zum Schluss gelangt ist, es würden keine Gründe vorliegen, welche einen Selbsteintritt der Schweiz rechtfertigten, dass das SEM innerhalb seines Ermessensspielraums gehandelt hat, welcher im Ergebnis vom Bundesverwaltungsgericht nicht mehr überprüft werden kann, weshalb es sich unter diesen Umständen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Italien angeordnet hat (Art. 32 Bst. a AsylV 1), dass die Beschwerde aus diesen Gründen abzuweisen ist, dass die weiteren Beschwerdevorbringen zu keiner anderen Einschätzung führen können, weshalb es sich erübrigt, näher darauf einzugehen, dass mit dem vorliegenden Urteil in der Hauptsache der Antrag auf Erteilung der aufschiebenden Wirkung und das Gesuch um Verzicht auf die Erhebung eines Kostenvorschusses gegenstandslos geworden sind, dass der am 3. Dezember 2015 angeordnete Vollzugsstopp mit dem vorliegenden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