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D-7774/2009 vom 21. Dezember 2009</w:t>
      </w:r>
    </w:p>
    <w:p>
      <w:r>
        <w:t>Bundesverwaltungsgericht, 2009-12-21, DE</w:t>
      </w:r>
    </w:p>
    <w:p>
      <w:r>
        <w:rPr>
          <w:b/>
        </w:rPr>
        <w:t xml:space="preserve">Quelle: </w:t>
      </w:r>
      <w:r>
        <w:t>https://mcp.opencaselaw.ch/entscheid/bvger_D-7774_2009</w:t>
      </w:r>
    </w:p>
    <w:p>
      <w:r>
        <w:t>FR: TAF D-7774/2009 du 21 décembre 2009</w:t>
      </w:r>
    </w:p>
    <w:p>
      <w:r>
        <w:t>IT: TAF D-7774/2009 del 21 dicembre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D-7774/2009 {T 0/2} Urteil vom 21. Dezember 2009 Besetzung Einzelrichter Robert Galliker, mit Zustimmung von Richter Fulvio Haefeli; Gerichtsschreiber Matthias Jaggi. Parteien A._______, geboren (...), Russland, alias B._______, geboren (...), Georgien, (...) Beschwerdeführer, gegen Bundesamt für Migration (BFM), Quellenweg 6, 3003 Bern, Vorinstanz. Gegenstand Nichteintreten auf Asylgesuch und Wegweisung; Verfügung des BFM vom 3. Dezember 2009 / N (...). Das Bundesverwaltungsgericht stellt fest, dass der Beschwerdeführer am 6. November 2008 in der Schweiz um Asyl nachsuchte, dass er bei der Erstbefragung vom 11. November 2008 im Empfangs -und Verfahrenszentrum (EVZ) C._______ sowie anlässlich der am 16. Februar 2009 in D._______ durchgeführten direkten Bundesanhörung geltend machte, er sei russischer Staatsangehöriger und sei in E._______ (Abchasien) geboren worden, wo er - mit Ausnahme von vier Jahren - bis zu seiner Ausreise auch gelebt habe, dass die Russen im Jahre 2008 angefangen hätten, sich für den Krieg gegen die Georgier vorzubereiten, weshalb sie begonnen hätten, Männer in die Armee einzuziehen, dass im Frühling 2008 vier oder fünf Männer von der abchasischen Miliz beziehungsweise der russischen Armee zu ihm nach Hause gekommen seien und von ihm verlangt hätten, sich der abchasischen Armee anzuschliessen, dass er sich jedoch geweigert habe, Dienst zu leisten, sich jedoch mit 300 Dollar habe frei kaufen können, dass später erneut Soldaten zu ihm nach Hause gekommen seien und von ihm verlangt hätten, sich der abchasischen Armee anzuschlies-sen, dass sie ihn bei dieser Gelegenheit ins Gesicht geschlagen und ihm seinen russischen Inlandpass abgenommen hätten, dass sie ihm zudem gedroht hätten, ihn zu erschiessen, falls er nicht nach ein paar Tagen bei der Kommandantur erscheinen würde, dass er deshalb am folgenden Morgen nach F._______ gegangen sei, wo er sich bei einem Armenier versteckt habe, bis seine Familie das Geld für seine Ausreise beisammen gehabt habe, dass ihn am 20. Oktober 2008 russische Offiziere gegen Bezahlung per Auto nach Sochi gebracht hätten, von wo er mit der Hilfe eines Schleppers per Zug, Auto und Bus unter Umgehung der Grenzkontrollen in die Schweiz gereist sei, dass er befürchte, bei einer Rückkehr nach E._______ wegen Landesverrats verurteilt oder von Soldaten erschossen zu werden, dass bezüglich des weiteren Inhalts der Aussagen auf die Protokolle bei den Akten verwiesen wird, dass der Beschwerdeführer bei der Einreichung des Asylgesuchs im EVZ C._______ schriftlich aufgefordert wurde, innert 48 Stunden ein Reise- oder Identitätspapier einzureichen, dass eine vom BFM (Fachstelle "Lingua") beauftragte Expertenperson am 17. November 2008 in Form eines Telefongesprächs mit dem Beschwerdeführer eine landeskundlich-kulturelle und linguistische Analyse zur Verifizierung seines Sozialisierungsortes durchführte, dass im Bericht vom 23. Dezember 2008 im Ergebnis festgehalten wurde, der Beschwerdeführer sei nicht in einem abchasischen Milieu sozialisiert worden, jedoch in der Nähe Abchasiens aufgewachsen, dass das BFM mit Entscheid vom 3. Dezember 2009 - eröffnet am 9. Dezember 2009 - in Anwendung von Art. 32 Abs. 2 Bst. a und Abs. 3 des Asylgesetzes vom 26. Juni 1998 (AsylG, SR 143.31) auf das Asylgesuch vom 6. November 2008 nicht eintrat und die Wegweisung sowie den Vollzug verfügte, dass die Vorinstanz zur Begründung dieses Entscheides im Wesentlichen ausführte, der Beschwerdeführer habe innerhalb der eingeräumten Frist von 48 Stunden weder ein Reise- noch ein Identitätspapier eingereicht, dass der Beschwerdeführer geltend mache, sein russischer Pass sei von Behördenmitgliedern konfisziert worden und es sei ihm nicht möglich, mit Verwandten oder Bekannten in Georgien Kontakt aufzunehmen, da er nicht über die Telefonnummern dieser Personen verfüge, dass der Beschwerdeführer zudem hinsichtlich des Verlustes seines Passes widersprüchliche Angaben gemacht habe, indem er einmal ausgesagt habe, sein Pass sei ihm Ende Mai 2008 von der abchasischen Polizei abgenommen worden, hingegen er später vorgebracht habe, Soldaten hätten ihm den Pass Ende Juli/Anfang August 2008 weggenommen, dass der Beschwerdeführer zudem keine Ahnung haben wolle, wohin er sich hätte wenden müssen, um den Pass wieder zurückzuerhalten, dass dies, wie auch die Tatsache, dass der Beschwerdeführer den Zeitpunkt des Verlustes und damit auch die Dauer seines Aufenthalts in Abchasien ohne Identitätsausweis nicht eindeutig zu benennen vermöge, angesichts der Wichtigkeit, die Identitätspapieren in Georgien zukomme, doch eher ungewöhnlich sei, dass ferner keine Hinweise vorliegen würden, dass der Beschwerdeführer konkrete Schritte in die Wege geleitet habe, um Ersatzdokumente von Georgien in die Schweiz kommen zu lassen, dass der Einwand, er habe keine Telefonnummern, als Erklärung nicht genüge, da es andere Wege und Möglichkeiten gebe, sich mit Verwandten und Bekannten in Georgien in Verbindung zu setzen, zumal sich der Beschwerdeführer bereits mehr als ein Jahr in der Schweiz aufhalte, dass aus diesen Gegebenheiten geschlossen werden müsse, er sei nicht gewillt, rechtsgenügliche Identitätspapiere einzureichen, dass deshalb keine entschuldbaren Gründe vorliegen würden, die es dem Beschwerdeführer verunmöglicht hätten, die verlangten Dokumente einzureichen, dass der Beschwerdeführer zudem geltend mache, er werde gesucht, weil er sich geweigert habe, zum Militärdienst einzurücken, wobei er sich dazu jedoch widersprüchlich geäussert habe, dass er sowohl hinsichtlich des Zeitpunktes als auch der Behörde, die ihn zum Beitritt aufgefordert habe, uneinheitliche Angaben gemacht habe, dass er überdies einerseits angebe, er habe vor der russischen Armee fliehen müssen, um sich der Zwangsrekrutierung zu entziehen, er andererseits vorbringe, gerade Angehörige dieser Armee hätten ihm geholfen, das Land heimlich zu verlassen, dass im Übrigen davon auszugehen sei, dass er sich auch ein weiteres Mal von der Rekrutierung hätte freikaufen können, wäre es tatsächlich so einfach, sich mittels Geld jegliche Dienstleistung erkaufen zu können, wie das vom Beschwerdeführer geltend gemacht werde, dass der Beschwerdeführer somit die Flüchtlingseigenschaft gemäss Art. 3 und 7 AsylG nicht erfülle und aufgrund der Aktenlage zusätzliche Abklärungen zur Feststellung der Flüchtlingseigenschaft oder eines Wegweisungsvollzugshindernisses nicht erforderlich seien, dass der Vollzug der Wegweisung zulässig, zumutbar und möglich sei, dass für die weitere Begründung auf die vorinstanzliche Verfügung zu verweisen ist, dass der Beschwerdeführer mit Eingabe vom 15. Dezember 2009 (Poststempel) gegen diesen Entscheid beim Bundesverwaltungsgericht Beschwerde erhob und dabei beantragte, die Beschwerde sei gutzuheissen, der Entscheid des BFM sei aufzuheben und die Akten seien zur neuen Entscheidung an die Vorinstanz zurückzuweisen, dass er in verfahrensrechtlicher Hinsicht um Gewährung der unentgeltlichen Rechtspflege sowie um Verzicht auf die Erhebung eines Kostenvorschusses ersuchte, dass die vorinstanzlichen Akten am 16. Dezember 2009 beim Instruktionsrichter des Bundesverwaltungsgerichts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6 AsylG i.V.m. Art. 48 Abs. 1 VwVG), dass somit auf die frist- und formgerecht eingereichte Beschwerde einzutreten ist (Art. 108 Abs. 2 AsylG und Art. 52 VwVG), dass das Urteil im vorliegenden Fall in deutscher Sprache ergeht (vgl. Art. 6 AsylG i.V.m. Art. 33a Abs. 2 Satz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Entscheide des Schweizerischen Bundesverwaltungsgerichts BVGE 2007/8 insb. E. 5.6.5 S. 90 f.), dass dementsprechend in einem diesbezüglichen Beschwerdeverfahren ungeachtet der vorzunehmenden Überprüfung eines formellen Nichteintretensentscheides auch die Flüchtlingseigenschaft Prozessgegenstand bildet (vgl. a.a.O. E. 2.1 S. 73), dass die Vorinstanz die Frage der Wegweisung und des Vollzugs materiell prüfte,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wenn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für den Inhalt der Beschwerde auf die Beschwerdeschrift zu verweisen ist, dass der Beschwerdeführer innert der gesetzlichen Frist von 48 Stunden nach Einreichung seines Asylgesuchs keine Papiere eingereicht hat, womit die Grundvoraussetzung für einen Nichteintretensentscheid in Anwendung von Art. 32 Abs. 2 Bst. a AsylG erfüllt ist, dass das BFM in der angefochtenen Verfügung ausführlich und - nach Prüfung der Akten auch aus Sicht des Bundesverwaltungsgerichts - überzeugend dargelegt hat, warum für das Nichteinreichen von Reise- oder Identitätspapieren keine entschuldbaren Gründe vorliegen, weshalb zwecks Vermeidung von Wiederholungen vollumfänglich auf die diesbezüglichen Erwägungen der Vorinstanz verwiesen wird, dass die vom Beschwerdeführer in der Rechtsmittelschrift erhobenen Einwände, weshalb ihm das Einreichen von Identitätspapieren nicht möglich sei, das Gericht nicht zu überzeugen vermögen, zumal lediglich bereits Gesagtes wiederholt wird, dass mithin zu prüfen bleibt, ob das BFM aufgrund der Anhörung zu Recht weder die Flüchtlingseigenschaft festgestellt noch zusätzliche Abklärungen zu deren Feststellung beziehungsweise derjenigen von Wegweisungsvollzugshindernissen als erforderlich erachtet hat, dass nach Prüfung der Akten durch das Gericht - in Übereinstimmung mit der Vorinstanz - festzustellen ist, dass die Asylgründe des Beschwerdeführers teilweise widersprüchlich und unglaubhaft vorgetragen worden sind, wobei diesbezüglich auf die zutreffenden vorinstanzlichen Erwägungen zu verweisen ist, dass insbesondere in Berücksichtigung, dass der Beschwerdeführer anlässlich der Erstbefragung geltend machte, er sei Ende Mai 2008 zum zweiten Mal aufgefordert worden, sich der abchasischen Armee anzuschliessen (act. A 1/9, S. 5), demgegenüber er bei der Anhörung vorbrachte, dies sei Ende Juli/Anfang August 2008 gewesen (act. A 17/14, S. 5, 7), davon auszugehen ist, es handle sich bei der Behauptung des Beschwerdeführers, wonach er in Abchasien unter Drohungen zum Beitritt zur Armee aufgefordert worden sei, um ein Sachverhaltskonstrukt, weswegen auch nicht geglaubt werden kann, er habe bei einer Rückkehr in seinen Heimat- oder Herkunftsstaat asylrelevante Nachteile zu befürchten, dass die Beschwerdevorbringen nicht geeignet sind, zu einer von der Vorinstanz abweichenden Betrachtungsweise zu führen, zumal der Beschwerdeführer den vorinstanzlichen Erwägungen nichts Substanzielles entgegenhält und im Wesentlichen lediglich am Wahrheitsgehalt der im vorinstanzlichen Verfahren geltend gemachten Vorbringen festhält beziehungsweise es bei der blossen Wiedergabe des bereits festgestellten Sachverhalts bewenden lässt, was aber an der offensichtlichen Unglaubhaftigkeit der behaupteten Verfolgungsvorbringen nichts zu ändern vermag, dass gestützt auf die Aktenlage und die vorstehenden Erwägungen das Nichtbestehen der Flüchtlingseigenschaft nach Art. 3 und 7 AsylG und - wie sich aus den nachfolgenden Erwägungen zum Vollzug der Wegweisung ergibt - das Fehlen von Wegweisungsvollzugshindernissen offenkundig erscheinen und sich aus den Akten keine Anhaltspunkte für die Annahme ergeben, das BFM habe eine mehr als bloss summarische materielle Prüfung vorgenommen oder zusätzliche Abklärungen getroffen, dass das BFM demnach zu Recht gestützt auf Art. 32 Abs. 2 Bst. a AsylG i.V.m. Art. 32 Abs. 3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(EMARK, SR 0.101) ersichtlich sind, die ihm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Verzicht auf die Erhebung eines Kostenvorschusses mit vorliegendem Entscheid in der Hauptsache gegenstandslos wird, dass das mit der Beschwerde gestellte Gesuch um Gewährung der unentgeltlichen Rechtspflege gemäss Art. 65 Abs. 1 VwVG abzuweisen ist, da die Begehren - wie sich aus den vorliegenden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 (per Kurier; in Kopie) (...)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