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D-7772/2009 vom 18. Dezember 2009</w:t>
      </w:r>
    </w:p>
    <w:p>
      <w:r>
        <w:t>Bundesverwaltungsgericht, 2009-12-18, FR</w:t>
      </w:r>
    </w:p>
    <w:p>
      <w:r>
        <w:rPr>
          <w:b/>
        </w:rPr>
        <w:t xml:space="preserve">Quelle: </w:t>
      </w:r>
      <w:r>
        <w:t>https://mcp.opencaselaw.ch/entscheid/bvger_D-7772_2009</w:t>
      </w:r>
    </w:p>
    <w:p>
      <w:r>
        <w:t>FR: TAF D-7772/2009 du 18 décembre 2009</w:t>
      </w:r>
    </w:p>
    <w:p>
      <w:r>
        <w:t>IT: TAF D-7772/2009 del 18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D-7772/2009/ {T 0/2} Arrêt du 18 décembre 2009 Composition Gérard Scherrer, juge unique, avec l'approbation de Maurice Brodard, juge; Yves Beck, greffier. Parties A._______, né le [...], Nigéria, recourant, contre Office fédéral des migrations (ODM), Quellenweg 6, 3003 Berne, autorité inférieure. Objet Asile (non-entrée en matière) et renvoi; décision de l'ODM du 7 décembre 2009 / [...]. Vu la demande d'asile déposée en Suisse par A._______ en date du 1er novembre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6 et 20 novembre 2009, lors desquelles A._______ a déclaré être chrétien, d'ethnie igbo et provenir de B._______, dans l'Etat de River; que, depuis plusieurs années, son père aurait appartenu à un groupe de rebelles appelé C._______; qu'à une date inconnue, le requérant aurait été averti par son père que les rebelles auraient souhaité qu'il les rejoigne; qu'il aurait rejeté cette proposition; qu'en juin 2009, cinq rebelles masqués auraient fait irruption au domicile familial, auraient menacé de tuer l'intéressé s'il ne les rejoignait pas, puis seraient partis; que le requérant se serait caché avec sa mère dans la brousse; que le lendemain, il aurait été découvert par huit ou dix rebelles, à sa recherche; qu'il aurait été frappé au bras et blessé avec une machette; qu'il aurait été soigné à l'hôpital général de B._______; qu'après un mois d'hospitalisation, un ami de son père, à qui sa mère aurait raconté ses problèmes, serait venu le chercher et l'aurait amené à Cotonou (Bénin), où il serait resté deux mois; qu'en octobre 2009, grâce à cet ami, il aurait embarqué clandestinement dans un navire, puis aurait débarqué, trente jours plus tard, dans un port inconnu; qu'il aurait ensuite pris le train à destination de la Suisse, la décision du 7 décembre 2009, notifiée le surlendemain, par laquelle l'ODM, en se fondant sur l'art. 32 al. 2 let. a de la loi du 26 juin 1998 sur l'asile (LAsi, RS 142.31), n'est pas entré en matière sur la demande d'asile, a prononcé le renvoi de Suisse de l'intéressé et a ordonné l'exécution de cette mesure, le recours du 15 décembre 2009, par lequel A._______ a conclu à la reconnaissance de la qualité de réfugié, à l'octroi de l'asile, au non-renvoi de Suisse et a demandé l'assistance judiciaire partielle, qu'il a notamment reproché à l'ODM, en prenant une décision de non-entrée en matière, de l'avoir privé "de toute possibilité de faire valoir les arguments qui l'ont poussé à fuir son pays et demander l'asile en Suisse", et d'avoir en conséquence violé les art. 6 et 13 de la Convention de sauvegarde des droits de l'homme et des libertés fondamentales du 4 novembre 1950 (CEDH, RS 0.101), la réception du dossier de première instance par le Tribunal administratif fédéral (ci-après: le Tribunal), le 16 décembre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l'espèce, le recourant n'a pas remis ses documents de voyage ou ses pièces d'identité dans un délai de 48 heures après le dépôt de sa demande d'asile, qu'il n'a pas non plus rendu vraisemblable qu'il avait des motifs excusables de ne pas les avoir déposés, qu'en effet, le récit qu'il a donné de son voyage d'Afrique jusqu'en Suisse est stéréotypé et inconsistant, partant invraisemblable, qu'il n'est pas crédible qu'il ait été à même d'effectuer un tel périple, démuni de tout document d'identité, sans avoir fait l'objet d'un contrôle frontalier, en particulier dans le port inconnu où il aurait débarqué, qu'en Europe, les contrôles d'identité sont en effet effectués de manière particulièrement méticuleuse, qu'il n'est pas non plus vraisemblable que le recourant, dont la description succincte du navire sur lequel il aurait voyagé laisse pantois (cf. le pv de l'audition du 20 novembre 2009, questions 105 s., p. 12), ignore le nom de la ville européenne où il aurait débarqué et où il aurait pris le train en direction de la Suisse (cf. le pv de l'audition du 6 novembre 2009, questions 16, p. 6, et le pv de l'audition du 20 novembre 2009, question 115, p. 13), que cette ignorance est d'autant moins admissible qu'il parle la langue anglaise, idiome usité très largement dans l'ensemble des pays du globe, que son explication (cf. le recours, ch. 4, p. 5) selon laquelle il n'est pas exclu qu'il ait pu voyagé jusqu'en Europe grâce à des trafiquants d'être humains, non seulement relève de la fabulation, mais encore n'est pas susceptible de remettre en cause le récit stéréotypé et invraisemblable de son voyage jusqu'en Europe, qu'il est légitime de tirer de ce qui précède la conclusion que A._______ cherche à dissimuler les véritables circonstances de son voyage, de même que les papiers d'identité utilisés à cette fin, qu'il convient dès lors de vérifier si l'une ou l'autre des deux autres exceptions prévues à l'art. 32 al. 3 let. b et let.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qu'en l'espèce, les allégations du recourant relatives aux problèmes qu'il aurait rencontrés et qui l'auraient incité à quitter le Nigéria ne constituent que de simples affirmations de sa part, totalement inconsistantes, qu'aucun élément concret ne vient étayer, que faute de substance, elles ne satisfont manifestement pas aux réquisits de l'art. 7 LAsi, que les rebelles, dont le but était de trouver le recourant puis de l'éliminer, ne se seraient pas contentés de lui asséner un coup de machette sur le bras, qu'il n'est sur ce point pas crédible que les cris de la mère du recourant les aient empêchés de terminer la mission à laquelle huit à dix hommes se seraient investis (cf. le pv de l'audition du 20 novembre 2009, questions 62 s. et 68 s., p. 8), que de surcroît, des contradictions, s'agissant notamment des motifs qui auraient incité les rebelles à vouloir enrôler A._______ (cf. le pv de l'audition du 6 novembre 2009, question 15, p. 4, et le pv de l'audition du 20 novembre 2009, questions 43 ss et 92, p. 6 et 11), renforcent le caractère invraisemblable du récit présenté par ce dernier à l'appui de sa demande de protection en Suisse, qu'il convient pour le surplus de renvoyer aux considérants de la décision attaquée, compte tenu du fait que le recourant n'a apporté ni arguments ni moyens de preuve de nature à remettre en cause son bien-fondé, que cela étant, le recourant, contrairement à ce qu'il prétend, a pu faire valoir les motifs qui l'avaient prétendument incité à quitter son pays d'origine, qu'il a en effet été entendu à deux reprises, les 6 et 11 novembre 2009, que si ses propos avaient été jugés vraisemblables, l'ODM serait entré en matière sur la demande d'asile, respectivement le Tribunal aurait admis le recours en tant qu'il concluait à l'entrée en matière, qu'en conséquence, le grief du recourant relatif à une violation des art. 13 CEDH doit être rejeté, que celui relatif à une violation de l'art. 6 CEDH doit l'être également, dès lors que cette disposition vise uniquement les causes civiles et pénales,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CEDH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Nigéria ne se trouve pas en proie à une guerre, une guerre civile ou à une situation de violence généralisée,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mandataire du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