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D-7770/2010 vom 10. November 2010</w:t>
      </w:r>
    </w:p>
    <w:p>
      <w:r>
        <w:t>Bundesverwaltungsgericht, 2010-11-10, DE</w:t>
      </w:r>
    </w:p>
    <w:p>
      <w:r>
        <w:rPr>
          <w:b/>
        </w:rPr>
        <w:t xml:space="preserve">Quelle: </w:t>
      </w:r>
      <w:r>
        <w:t>https://mcp.opencaselaw.ch/entscheid/bvger_D-7770_2010</w:t>
      </w:r>
    </w:p>
    <w:p>
      <w:r>
        <w:t>FR: TAF D-7770/2010 du 10 novembre 2010</w:t>
      </w:r>
    </w:p>
    <w:p>
      <w:r>
        <w:t>IT: TAF D-7770/2010 del 10 novembre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D-7770/2010 {T 0/2} Urteil vom 10. November 2010 Besetzung Einzelrichter Robert Galliker, mit Zustimmung von Richter Pietro Angeli-Busi; Gerichtsschreiber Matthias Jaggi. Parteien A._______, geboren (...), Guinea, vertreten durch Sandra Staudacher, BAS Beratungsstelle für Asylsuchende der Region Basel, (...), Beschwerdeführer, gegen Bundesamt für Migration (BFM), Quellenweg 6, 3003 Bern, Vorinstanz. Gegenstand Nichteintreten auf Asylgesuch und Wegweisung; Verfügung des BFM vom 27. Oktober 2010 / N (...). Das Bundesverwaltungsgericht stellt fest, dass der Beschwerdeführer am 26. August 2010 in der Schweiz um Asyl nachsuchte, dass er bei der Erstbefragung vom 6. September 2010 im Empfangs- und Verfahrenszentrum (EVZ) B._______ sowie anlässlich der am 23. September 2010 ebenfalls in B._______ durchgeführten direkten Bundesanhörung geltend machte, er sei ethnischer Peul und stamme aus C._______, dass er am 28. September 2009 an den Demonstrationen gegen das Militärregime teilgenommen habe, weshalb er sich zusammen mit seinen Freunden ins Fussballstadion von C._______ begeben habe, wo sich sehr viele Leute versammelt hätten, dass um zirka 11:00 Uhr das Militär ins Stadion eingedrungen sei und begonnen habe, auf die Demonstrationsteilnehmer zu schiessen, wobei auch er am Arm von einer Kugel getroffen worden sei, dass er in der Folge vom Militär festgenommen und zusammen mit anderen jungen Männern in einem Militärcamp in "D._______" inhaftiert worden sei, dass sie am 17. Februar 2010 ins "E._______" nach C._______ verlegt worden seien, wo man sie wiederum eingesperrt habe, dass man ihnen zwei Tage später anlässlich eines Verhörs zu Unrecht vorgeworfen habe, am 28. September 2009 das Kommissariat in F._______ verwüstet und Waffen mitgenommen zu haben, dass er eines Tages bei einem Spaziergang im Gefängnishof einen ihm bekannten Wächter getroffen habe, der am folgenden Tag seine - des Beschwerdeführers - Familie über seinen Aufenthaltsort informiert habe, dass ihn kurz darauf seine Mutter und sein Onkel im Gefängnis besucht hätten, dass sein Onkel in der Folge beim zuständigen Polizeikommissar gegen Geld seine Freilassung habe erwirken können, unter der Bedingung, dass er sofort das Land verlasse, dass sein Onkel anschliessend Kontakt zu einem Weissen geknüpft habe, der sich bereit erklärt habe, ihn auf einem Schiff nach Europa zu bringen, dass er am 25. Juli beziehungsweise im August 2010 mit dem Schiff dieses weissen Mannes sein Heimatland verlassen und an einen unbekannten Ort in Italien gefahren sei, von wo er mit dem Zug unter Umgehung der Grenzkontrolle in die Schweiz gelangt sei, dass bezüglich des weiteren Inhalts der Aussagen auf die Protokolle bei den Akten verwiesen wird, dass der Beschwerdeführer bei der Einreichung des Asylgesuchs im EVZ B._______ schriftlich aufgefordert wurde, innert 48 Stunden ein Reise- oder Identitätspapier einzureichen, dass das BFM mit Entscheid vom 27. Oktober 2010 - eröffnet am folgenden Tag - in Anwendung von Art. 32 Abs. 2 Bst. a und Abs. 3 des Asylgesetzes vom 26. Juni 1998 (AsylG, SR 142.31) auf das Asylgesuch vom 26. August 2010 nicht eintrat und die Wegweisung sowie den Vollzug verfügte, dass die Vorinstanz zur Begründung dieses Entscheides im Wesentlichen ausführte, der Beschwerdeführer habe innerhalb der eingeräumten Frist von 48 Stunden weder ein Reise- noch ein Identitätspapier eingereicht, dass es nicht glaubhaft sei, dass der Beschwerdeführer über keine Identitätspapiere verfüge, da angesichts der computergestützten, strengen Kontrollen an wichtigen Grenzübergängen Interkontinentalreisen heute kaum noch ohne gültige Reisepapiere möglich seien, dass das BFM daher davon ausgehe, der Beschwerdeführer habe nur unter Verwendung authentischer Reisepapiere bis in die Schweiz gelangen können, die er jedoch innert 48 Stunden in Verletzung seiner gesetzlichen Mitwirkungspflicht dem BFM nicht ausgehändigt habe, dass die Reiseschilderungen zudem stereotyp, durch unplausible Unkenntnis geprägt und widersprüchlich ausgefallen seien, so dass sie insgesamt unglaubhaft seien, dass stereotyp sei, dass der Beschwerdeführer von einem Unbekannten nach Europa gebracht worden sei und es bei der Anlandung in Europa keine Kontrollen gegeben habe, dass die Angaben des Beschwerdeführers zur Schiffsreise unsubstanziiert und widersprüchlich seien, zumal er nicht anzugeben vermocht habe, wo er das Schiff verlassen und wo er den Zug bestiegen habe, wo in der Schweiz er angekommen sei, auf welcher Art von Schiff er gereist sei und wie es ihm gelungen sei, ohne Papiere die Einreisekontrollen zu überwinden, dass widersprüchlich sei, dass er einerseits angegeben habe, er habe sich immer in der Schiffsküche aufhalten müssen, andererseits erklärt habe, er habe das Essen in der Küche geholt und sei damit in seine Kabine gegangen, dass deshalb keine entschuldbaren Gründe vorlägen, die es dem Beschwerdeführer verunmöglicht hätten, Reise- oder Identitätspapiere einzureichen, dass zudem die Angaben des Beschwerdeführers zur Festnahme, Inhaftierung und Flucht in wesentlichen Punkten zu wenig konkret, detailliert und differenziert ausgefallen seien und dadurch den Eindruck erwecken würden, er habe das Geschilderte nicht selbst erlebt, dass die Schilderungen des Beschwerdeführers die dramatischen Vorkommnisse und das extrem brutale Vorgehen der Sicherheitskräfte im und um das Stadion vom 28. September 2009 nicht widerspiegel-ten, dass die Angaben des Beschwerdeführers im Weiteren nichts Spezifisches enthielten, dass davon auszugehen sei, dass sich der Beschwerdeführer über die Medien bezüglich dieses Ereignisses informiert habe, da intensiv darüber berichtet worden sei und auch er auf das Internet verweise, dass zu bezweifeln sei, dass er am 28. September 2009 im Stadion anwesend gewesen sei, dort festgenommen und mehrere Monate lang festgehalten worden sei, zumal seine Angaben zu den Haftbedingun-gen nicht mit den Berichten von tatsächlich Festgenommen überein-stimmen würden, dass diese beispielsweise berichtet hätten, es habe keine medizi-nische Versorgung gegeben, während der Beschwerdeführer angebe, man habe ihm eine Kugel aus dem Arm entfernt, dass unter den Haftbedingungen, wie sie gemäss den Erkenntnissen des BFM in Guinea herrschen würden, der Beschwerdeführer seine monatelange Haft kaum überlebt hätte, da seine Familie nicht gewusst habe, wo er sich aufgehalten habe und ihn erst im "E._______" habe ausfindig machen können, zumal gemäss Berichten die Gefangenen kaum ernährt worden seien und dies erst, nachdem ihre Familien das Wachpersonal bezahlt hätten, dass überdies die Schilderungen des Beschwerdeführers zum Gefängnisalltag im "E._______" nicht überzeugten, zumal auch sie die Härte einer Inhaftierung nicht widerspiegelten, dass ferner die Angaben des Beschwerdeführers zur Freilassung konstruiert erscheinen würden, habe er doch geltend gemacht, es sei Bedingung gewesen, dass er sich ins Ausland absetze, zumal der Kommissar, der den Beschwerdeführer unrechtmässig freigelassen habe, deswegen so oder so Schwierigkeiten riskiert habe, dass aus diesen Gründen die Vorbringen des Beschwerdeführers nicht glaubhaft seien, weshalb er die Flüchtlingseigenschaft gemäss Art. 7 AsylG nicht erfülle und aufgrund der Aktenlage zusätzliche Abklä-rungen zur Feststellung der Flüchtlingseigenschaft oder eines Weg-weisungsvollzugshindernisses nicht erforderlich seien, dass der Vollzug der Wegweisung zulässig, zumutbar und möglich sei, dass für die weitere Begründung auf die vorinstanzliche Verfügung zu verweisen ist, dass der Beschwerdeführer - handelnd durch seine Rechtsvertreterin - mit Eingabe vom 3. November 2010 (Poststempel) gegen diesen Entscheid beim Bundesverwaltungsgericht Beschwerde erhob und dabei beantragte, die Verfügung des BFM vom 27. Oktober 2010 sei aufzuheben und die Vorinstanz anzuweisen, auf sein Asylgesuch einzutreten, seine Flüchtlingseigenschaft pflichtgemäss zu prüfen sowie eine neue Verfügung zu erlassen, dass er in verfahrensrechtlicher Hinsicht um Gewährung der unentgeltlichen Rechtspflege sowie um Verzicht auf die Erhebung eines Kostenvorschusses ersuchte, dass zudem die Vollzugsbehörden im Sinne einer vorsorglichen Massnahme anzuweisen seien, die Kontaktaufnahme mit seinem Heimat- oder Herkunftsstaat sowie jede Weitergabe von Daten an denselben bis zum Endentscheid über dieses Verfahren zu unterlassen, dass für den Inhalt der Beschwerde auf die Beschwerdeschrift zu verweisen ist, dass die vorinstanzlichen Akten am 5. November 2010 beim Bundesverwaltungsgericht eintrafen (Art. 109 Abs. 2 AsylG), und zieht in Erwägung, dass das Bundesverwaltungsgericht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sowie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Entscheide des Schweizerischen Bundesverwaltungsgerichts [BVGE] 2007/8 insb. E. 5.6.5 S. 90 f.), dass dementsprechend in einem diesbezüglichen Beschwerdeverfah-ren ungeachtet der vorzunehmenden Überprüfung eines formellen Nichteintretensentscheides auch die Flüchtlingseigenschaft Prozess-gegenstand bildet (vgl. a.a.O. E. 2.1 S. 73), dass die Vorinstanz die Frage der Wegweisung und des Vollzugs materiell prüfte, weshalb dem Bundesverwaltungsgericht diesbezüglich volle Kognition zukommt,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wenn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der Beschwerdeführer innert der gesetzlichen Frist von 48 Stunden nach Einreichung seines Asylgesuchs keine Papiere eingereicht hat, womit die Grundvoraussetzung für einen Nichteintretensentscheid in Anwendung von Art. 32 Abs. 2 Bst. a AsylG erfüllt ist, dass das BFM in der angefochtenen Verfügung ausführlich und - nach Prüfung der Akten auch aus Sicht des Bundesverwaltungsgerichts - überzeugend dargelegt hat, warum für das Nichteinreichen von Reise- oder Identitätspapieren keine entschuldbaren Gründe vorliegen, weshalb zwecks Vermeidung von Wiederholungen vollumfänglich auf die diesbezüglichen Erwägungen der Vorinstanz verwiesen wird, dass die Vorbringen in der Rechtsmittelschrift nicht geeignet sind, an dieser Einschätzung etwas zu ändern, zumal der Verweis auf die geringe Schulbildung des Beschwerdeführers nicht zu erklären vermag, weshalb er keine auf seiner Reise in die Schweiz passierten Ortschaften hat benennen können, dass mithin zu prüfen bleibt, ob das BFM aufgrund der Anhörung zu Recht weder die Flüchtlingseigenschaft festgestellt noch zusätzliche Abklärungen zu deren Feststellung beziehungsweise derjenigen von Wegweisungsvollzugshindernissen als erforderlich erachtet hat, dass nach Prüfung der Akten durch das Gericht - in Übereinstimmung mit der Vorinstanz - festzustellen ist, dass die Asylgründe des Beschwerdeführers in wesentlichen Punkten undifferenziert, unsubstan-ziiert, realitätsfremd und somit unglaubhaft vorgetragen worden sind, wobei diesbezüglich auf die vorinstanzlichen Erwägungen zu verwei-sen ist, dass insbesondere in Berücksichtigung der Tatsache, dass der Beschwerdeführer anlässlich der Erstbefragung geltend machte, er habe am 28. September 2009 das Bewusstsein verloren, nachdem ihn eine Kugel am Arm getroffen habe, und er anschliessend, als er wieder zu sich gekommen sei, festgenommen worden sei (Akten BFM A 1/14, S. 6), er demgegenüber bei der Anhörung vorbrachte, er sei festgenommen worden, als er das Stadion verlassen habe (Akten BFM A 9/16, S. 4), davon auszugehen ist, es handle sich bei der Behauptung des Beschwerdeführers, wonach er am 28. September 2009 anlässlich einer Demonstration festgenommen und Monate lang inhaftiert worden sei, um ein Sachverhaltskonstrukt, weshalb auch nicht geglaubt werden kann, er habe bei einer Rückkehr in seinen Heimat- oder Herkunftsstaat asylrelevante Nachteile zu befürchten, dass die Beschwerdevorbringen nicht geeignet sind, zu einer von der Vorinstanz abweichenden Betrachtungsweise zu führen, zumal der Beschwerdeführer den vorinstanzlichen Erwägungen nichts Substan-zielles entgegenhält und der Rechtsmitteleingabe keine stichhaltigen Entgegnungen zu entnehmen sind, dass gestützt auf die Aktenlage und die vorstehenden Erwägungen das Nichtbestehen der Flüchtlingseigenschaft nach Art. 3 und 7 AsylG und - wie sich aus den nachfolgenden Erwägungen zum Vollzug der Wegweisung ergibt - das Fehlen von Wegweisungsvollzugshindernissen offenkundig erscheinen und sich aus den Akten keine Anhaltspunkte für die Annahme ergeben, das BFM habe eine mehr als bloss summarische materielle Prüfung vorgenommen oder zusätzliche Abklärungen getroffen, dass das BFM demnach zu Recht gestützt auf Art. 32 Abs. 2 Bst. a AsylG i.V.m. Art. 32 Abs. 3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weshalb die verfügte Wegweisung im Einklang mit den gesetzlichen Bestimmungen steht und demnach vom Bundesamt zu Recht angeordnet wurde (BVGE 2008/34 E. 9.2),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ihm in Guinea droht, dass sich der Vollzug für Ausländerinnen und Ausländer als unzumutbar erweist, wenn sie im Heimat- oder Herkunftsstaat auf Grund von Situationen wie Krieg, Bürgerkrieg, allgemeiner Gewalt und medizi-nischer Notlage konkret gefährdet sind (Art. 83 Abs. 4 AuG), dass die allgemeine Lage in Guinea nicht auf eine konkrete Gefährdung des Beschwerdeführers im Falle seiner Rückkehr schliessen lässt, dass es sich beim Beschwerdeführer zudem um einen - soweit aktenkundig - gesunden jungen Mann handelt, der in seiner Heimat über ein Beziehungsnetz verfügt, das ihn bei einer Rückkehr nötigenfalls unterstützen kann, dass er zudem über jahrelange Arbeitserfahrung als Händler verfügt, weshalb davon auszugehen ist, er könne sich in seiner Heimat auch in wirtschaftlicher Hinsicht wieder integrieren, dass demnach weder die allgemeine Lage in Guinea noch individuelle Gründe gegen die Zumutbarkeit des Wegweisungsvollzugs des Beschwerdeführers sprechen, weshalb der Vollzug der Wegweisung als zumutbar zu erachten ist,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der Beschwerdeführer in der Rechtsmitteleingabe beantragt, die Vollzugsbehörde sei vorsorglich anzuweisen, die Kontaktaufnahme mit dem Heimat- oder Herkunftsstaat sowie jeglichen Datentransfer zu unterlassen, dass mit dem vorliegenden Urteil die Beschwerde abgewiesen wird und damit das Beschwerdeverfahren abgeschlossen ist, weshalb sich der Antrag auf Anordnung vorsorglicher Massnahmen - solche sind ohnehin nur für die Dauer des Beschwerdeverfahrens wirksam - als gegenstandslos erweist,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Gesuch um Verzicht auf die Erhebung eines Kostenvorschusses mit vorliegendem Entscheid in der Hauptsache gegenstandslos wird, dass das mit der Beschwerde gestellte Gesuch um Gewährung der unentgeltlichen Rechtspflege gemäss Art. 65 Abs. 1 VwVG abzuweisen ist, da die Begehren - wie sich aus den vorliegenden Erwägungen ergibt - als aussichtslos zu bezeichnen waren, weshalb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die Rechtsvertreterin des Beschwerdeführers (vorab per Telefax; Einschreiben; Beilage: Einzahlungsschein) das BFM, Empfangs- und Verfahrenszentrum Basel (per Telefax zu den Akten Ref.-Nr. N (...)) (...) Der Einzelrichter: Der Gerichtsschreiber: Robert Galliker Matthias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