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D-7763/2015 vom 4. Dezember 2015</w:t>
      </w:r>
    </w:p>
    <w:p>
      <w:r>
        <w:t>Bundesverwaltungsgericht, 2015-12-04, FR</w:t>
      </w:r>
    </w:p>
    <w:p>
      <w:r>
        <w:rPr>
          <w:b/>
        </w:rPr>
        <w:t xml:space="preserve">Quelle: </w:t>
      </w:r>
      <w:r>
        <w:t>https://mcp.opencaselaw.ch/entscheid/bvger_D-7763_2015</w:t>
      </w:r>
    </w:p>
    <w:p>
      <w:r>
        <w:t>FR: TAF D-7763/2015 du 4 décembre 2015</w:t>
      </w:r>
    </w:p>
    <w:p>
      <w:r>
        <w:t>IT: TAF D-7763/2015 del 4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D-7763/2015 Arrêt du 4 décembre 2015 Composition Yanick Felley, juge unique, avec l'approbation de François Badoud, juge ; Anne Mirjam Schneuwly, greffière. Parties A._______, né le (...), Erythrée, recourant, contre Secrétariat d'Etat aux migrations (SEM; anciennement Office fédéral des migrations, ODM), Quellenweg 6, 3003 Berne, autorité inférieure. Objet Asile (non-entrée en matière / procédure Dublin) et renvoi; décision du SEM du 24 novembre 2015 / N (...). Vu la demande d'asile déposée en Suisse par A._______ en date du 3 août 2015, le procès-verbal de l'audition du recourant du 7 août 2015, dont il ressort qu'il aurait quitté son pays d'origine, en (...) 2015, pour se rendre en Ethiopie, puis au Soudan et en Libye, avant de rejoindre l'Italie (...) 2015; qu'il aurait été enregistré par les autorités italiennes sans pour autant donner ses empreintes; qu'il aurait quitté ce pays après six jours et enfin déposé une demande d'asile en Suisse, la demande du 31 août 2015 du SEM aux autorités italiennes aux fins de prise en charge du recourant, sur la base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relatif au franchissement irrégulier de la frontière extérieure d'un Etat membre, le courriel adressé, le 25 novembre 2015, par le SEM aux autorités italiennes, constatant l'absence de réponse de leur part dans le délai réglementaire, et donc la compétence de l'Italie pour l'examen de la demande d'asile, la décision du 24 novembre 2015, notifiée quatre jours plus tard, par laquelle le SEM, appliquant l'art. 31a al. 1 let. b LAsi (RS 142.31), n'est pas entré en matière sur la demande d'asile, a prononcé le transfert de l'intéressé vers l'Italie et a ordonné l'exécution de cette mesure, constatant l'absence d'effet suspensif à un éventuel recours, le recours interjeté, 1er décembre 2015, contre cette décision, la réception du dossier de première instance par le Tribunal administratif fédéral (ci-après: le Tribunal), le 3 décembre 2015, la demande de dispense du versement d'une avance sur les frais de procédure présumés,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n'ayant pas répondu à la demande de prise en charge des autorités suisses dans le délai prévu par l'art. 22 par. 1 du règlement Dublin III, l'Italie est réputée l'avoir acceptée et, partant, avoir reconnu sa responsabilité pour traiter la demande d'asile de l'intéressé (cf. art. 22 par. 7 du règlement Dublin III), que le recourant ne conteste pas la responsabilité de l'Italie en application des critères de détermination de l'Etat membre responsable, que toutefois, dans son recours, il a allégué les difficultés auxquelles sont confrontés les demandeurs d'asile en Italie et a soutenu que son transfert dans ce pays le soumettrait à des conditions de vie indignes, dès lors qu'il risquerait de n'y bénéficier d'aucun logement ni d'aucun soutien; qu'en outre, aucune perspective d'intégration ne s'offrait à lui dans ce pays, motif pris que, à l'issue de la procédure d'asile, il n'y existerait plus de droit à l'aide sociale et que, en raison du manque de logements disponibles, des réfugiés qui ne pouvaient pas compter sur la présence d'un réseau familial sur place s'y retrouvaient à la rue; qu'en Suisse, il pouvait au contraire se projeter dans un avenir digne,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que, toutefois, le recourant a également sollicité implicitement l'application de la clause de souveraineté (art. 17 par. 1 du règlement Dublin III), que l'Italie est liée à la Charte UE et partie à la Convention du 28 juillet 1951 relative au statut des réfugiés (RS 0.142.30, ci-après: Conv. réfugiés), à la Convention du 4 novembre 1950 de sauvegarde des droits de l'homme et des libertés fondamentales (RS 0.101, ci-après: CEDH) et à la Convention du 10 décembre 1984 contre la torture et autres peines ou traitements cruels, inhumains ou dégradants (RS 0.105, ci-après: Conv. torture), que cet Etat est également lié par la directive no 2013/32/UE du Parlement européen et du Conseil du 26 juin 2013 relative à des procédures communes pour l'octroi et le retrait de la protection internationale [refonte] (JO L 180/60 du 29.6.2013, ci-après: directive Procédure; cf.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cf. les art. 31 s. pour la transposition et l'abrogation de la directive précédente),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CourEDH) a constatées pour la Grèce (cf. CourEDH, arrêt affaire Tarakhel c. Suisse du 4 novembre 2014, no 29217/12, par. 114),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l'occurrence, 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que le recourant n'a fourni aucun élément de fait susceptible de démontrer que l'Italie ne respecterait pas le principe du non-refoulement et, partant,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non plus avancé, ni lors de son audition, ni dans son recours, d'éléments suffisamment concrets pour démontrer que, en cas de transfert, il serait personnellement exposé au risque que ses besoins existentiels minimaux ne soient pas satisfaits, et ce de manière durable, sans perspective d'amélioration, au point qu'il faudrait renoncer à son transfert, qu'au demeurant, il n'a pas déposé de demande d'asile en Italie, préférant se rendre directement en Suisse, et s'est donc soustrait à toute possibilité d'hébergement par les autorités italiennes ou les oeuvres caritatives supplétives, qu'il lui appartiendra, à son retour en Italie, de se conformer aux instructions qui lui seront données, de s'annoncer auprès des autorités italiennes compétentes immédiatement à son arrivée pour y faire enregistrer sa demande d'asile et de faire valoir les particularités de sa situation, que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son transfert en Italie n'est ainsi pas contraire aux obligations de la Suisse découlant des dispositions conventionnelles précitées, que, s'agissant de l'application de l'art. 29a al. 3 OA 1, le SEM s'en tient à une pratique restrictive confirmée par la jurisprudence du Tribunal (cf. ATAF 2011/9 consid. 8.1 et 8.2, ATAF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qu'en conclusion, c'est à bon droit que le SEM a considéré qu'il n'y avait pas lieu de faire application de la clause de souveraineté ancrée à l'art. 17 par. 1 du règlement Dublin III,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qu'enfin, lorsqu'une décision de non-entrée doit être prononcée en application de la loi sur l'asile et du règlement Dublin III, parce qu'un autre Etat membre de l'espace Dublin est responsable de l'examen de la demande de protection internationale et qu'aucune clause discrétionnaire ne s'applique, il n'y a pas de place pour un examen séparé d'un éventuel empêchement à l'exécution du renvoi au sens de l'art. 83 de la loi fédérale sur les étrangers du 16 décembre 2005 (LEtr, RS 142.20; cf. ATAF 2010/45 consid. 8.2.3 et 10), qu'ainsi,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dans la mesure où il est immédiatement statué sur le fond, la demande tendant à la dispense du versement d'une avance sur les frais de procédure présumés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