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D-7761/2015 vom 9. Dezember 2015</w:t>
      </w:r>
    </w:p>
    <w:p>
      <w:r>
        <w:t>Bundesverwaltungsgericht, 2015-12-09, IT</w:t>
      </w:r>
    </w:p>
    <w:p>
      <w:r>
        <w:rPr>
          <w:b/>
        </w:rPr>
        <w:t xml:space="preserve">Quelle: </w:t>
      </w:r>
      <w:r>
        <w:t>https://mcp.opencaselaw.ch/entscheid/bvger_D-7761_2015</w:t>
      </w:r>
    </w:p>
    <w:p>
      <w:r>
        <w:t>FR: TAF D-7761/2015 du 9 décembre 2015</w:t>
      </w:r>
    </w:p>
    <w:p>
      <w:r>
        <w:t>IT: TAF D-7761/2015 del 9 dicembre 2015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domande di assistenza giudiziaria e di concessione del gratuito patrocinio sono respinte.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