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D-7752/2015 vom 7. Januar 2016</w:t>
      </w:r>
    </w:p>
    <w:p>
      <w:r>
        <w:t>Bundesverwaltungsgericht, 2016-01-07, DE</w:t>
      </w:r>
    </w:p>
    <w:p>
      <w:r>
        <w:rPr>
          <w:b/>
        </w:rPr>
        <w:t xml:space="preserve">Quelle: </w:t>
      </w:r>
      <w:r>
        <w:t>https://mcp.opencaselaw.ch/entscheid/bvger_D-7752_2015</w:t>
      </w:r>
    </w:p>
    <w:p>
      <w:r>
        <w:t>FR: TAF D-7752/2015 du 7 janvier 2016</w:t>
      </w:r>
    </w:p>
    <w:p>
      <w:r>
        <w:t>IT: TAF D-7752/2015 del 7 gennaio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Aufgrund des engen persönlichen und sachlichen Zusammenhanges werden die Revisionsverfahren D-7752/2015 und D-7753/2015 vereinigt und es wird in einem Urteil darüber befunden.</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1.6</w:t>
      </w:r>
    </w:p>
    <w:p>
      <w:r>
        <w:t>Im Falle einer Gutheissung des Revisionsgesuchs würden die angefochtenen Urteile des Bundesverwaltungsgerichts D-2424/2015 und D-2425/2015 vom 14. September 2015 aufgehoben und die Beschwerdeverfahren wieder aufgenommen (vgl. Moser/Beusch/Kneubühler, a.a.O., S. 314 Rz. 5.75). Die Gesuchstellenden befänden sich in den (ursprünglichen) ordentlichen Beschwerdeverfahren, in denen sämtliche Beweismittel und Tatsachen, auch jene, die nach dem erwähnten Urteilszeitpunkt eingereicht beziehungsweise geltend gemacht wurden, nach den für diese Verfahren geltenden Vorschriften und Grundsätzen zu prüfen wären (vgl. Ursina Beerli-Bonorand, Die ausserordentlichen Rechtsmittel des Bundes und der Kantone, Zürich 1985, S. 165 f.). Im Falle eines negativen Ausgangs des Revisionsverfahrens liegt es - soweit es seine Zuständigkeit betrifft - am SEM, die bei ihm geltend gemachten Vorbringen zu prüfen. Deshalb ist die Eingabe vom 30. November 2015 hinsichtlich der revisionsrechtlich geltend gemachten Aspekte vorrangig zu behandeln.</w:t>
      </w:r>
    </w:p>
    <w:p>
      <w:r>
        <w:rPr>
          <w:b/>
        </w:rPr>
        <w:t>E. 2.1</w:t>
      </w:r>
    </w:p>
    <w:p>
      <w:r>
        <w:t>Im Revisionsgesuch ist insbesondere der angerufene Revisionsgrund anzugeben und die Rechtzeitigkeit des Revisionsbegehrens im Sinne von Art. 124 BGG darzutun. Das Gesuch hat auch die Begehren für den Fall eines neuen Beschwerdeentscheides zu enthalten (Art. 47 VGG i.V.m. Art. 67 Abs. 3 VwVG). Die Gesuchstellenden machen den Revisionsgrund von Art. 121 Bst. a BGG (Verletzung der Vorschriften über die Besetzung des Gerichts oder über den Ausstand) geltend. Auch wenn der Erhalt der mit der Gewährung der Akteneinsicht am 26. Oktober 2015 versandten Akten nicht aktenkundig belegt ist, ist mit der Eingabe vom 30. November 2015 das Revisionsbegehren rechtzeitig eingereicht worden (30 Tage nach der Entdeckung des Ausstandsgrundes; Art. 124 Abs. 1 Bst. a BGG), zumal der Rechtsvertreter der Gesuchstellenden darlegt, die Akten am 29. Oktober 2015 erhalten zu haben. Der Eingabe ist zudem - wenn auch nicht explizit in Form eines Antrages formuliert - das Begehren um Feststellung der Flüchtlingseigenschaft, Gewährung von Asyl, eventualiter um Feststellung der Unzulässigkeit oder allenfalls der Unzumutbarkeit des Wegweisungsvollzuges zu entnehmen (Eingabe S. 7, 17 und 18). Auf das in Bezug auf den ausdrücklich geltend gemachten Ausstandsgrund frist- und formgerecht eingereichte Revisionsgesuch ist deshalb einzutreten (Art. 124 Abs. 1 Bst. b BGG und Art. 47 VGG i.V.m. Art. 67 und 52 VwVG). Insoweit sinngemäss andere Revisionsgründe geltend gemacht werden, wird auf die Ausführungen in E. 3.4 verwiesen. 3.1 Die Gesuchstellenden führten zur Begründung ihres Revisionsgesuches an, Bundesverwaltungsrichter Fulvio Haefeli sowie der Gerichtsschreiber Gert Winter seien als befangen zu erachten, da sowohl im angefochtenen Urteil als auch in anderen Beschwerdeurteilen infolge der Mitwirkung dieser beiden Personen in übermässiger Weise schwerwiegende fachliche Fehler begangen worden seien, was auch eine schwere Pflichtverletzung darstelle. So würden jeweils die notwendigen, aber auch die vorgelegten Beweismittel missachtet - vorliegend beispielsweise der von allem Anfang an in den Akten befindliche, von den (...) ausgestellte Ausweis des Gesuchstellers und die von D._______ ausgestellte Bestätigung vom (...) -, selbst bei einem eingeschränkten Untersuchungsgrundsatz die den Behörden obliegenden Sachverhaltsabklärungen nicht vorgenommen und verfügbare Länderinformationen respektive die tatsächlichen Verhältnisse in Sri Lanka systematisch ignoriert. Durch das Ignorieren von rechtserheblichen Sachverhalten könne nie eine Basis für ein korrektes Urteil geschaffen werden. Sollten die Voraussetzungen für eine Revision nicht vorliegen, hätte das Bundesverwaltungsgericht - selbst im Falle eines Nichteintretens auf das Revisionsgesuch - die Frage der Zulässigkeit und der Zumutbarkeit des Wegweisungsvollzuges aufgrund des zwingenden Charakters des Non-Refoulement-Gebotes gemäss Art. 33 des Abkommens vom 28. Juli 1951 über die Rechtsstellung der Flüchtlinge (FK, SR 0.142.30) und Art. 3 EMRK zu prüfen. 3.2 Für die Beurteilung der Frage, ob nach objektiven Gesichtspunkten eine Befangenheit vorliegt, ist das Kriterium der Offenheit des Verfahrensausganges massgebend, wobei dies jeweils in Bezug auf den im konkreten Fall zu beurteilenden Sachverhalt und betreffend die konkret zu entscheidende Rechtsfrage zu untersuchen ist (BGE 114 Ia 50 E. 3d S. 59). Dabei kann nicht auf das subjektive Empfinden einer Partei abgestellt werden, sondern es muss das Misstrauen in die Unvoreingenommenheit vielmehr in objektiver Weise begründet erscheinen (BGE 118 Ia 286 E. 3d). Eine Befangenheit wäre beispielsweise dann anzunehmen, wenn konkrete Anhaltspunkte dafür vorliegen würden, dass sich der zuständige Richter oder die zuständige Richterin bei der Beurteilung eines Gesuchs um Gewährung der unentgeltlichen Rechtspflege bereits in einer Art festgelegt hätte, dass er oder sie einer anderen Bewertung der Sach- und Rechtslage nicht mehr zugänglich und der Verfahrensausgang deswegen nicht mehr als offen erscheinen würden (vgl. dazu BGE 131 I 113 E. 3.6 S. 119).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Urteil des Bundesverwaltungsgerichts D-2849/2012 vom 1. Juni 2012 E. 2.4). 3.3.1 Vorliegend vermögen die gerügten Erwägungen in den Urteilen des Bundesverwaltungsgerichts D-2424/2015 und D-2425/2015 vom 15. September 2015 eine Voreingenommenheit der in Frage stehenden Personen (Richter Fulvio Haefeli und Gerichtsschreiber Gert Winter) oder eine schwere Verletzung richterlicher Pflichten nicht erkennen zu lassen. So wurden im angefochtenen Urteil D-2424/2015 betreffend den Gesuchsteller auf den Seiten 7 und 9 ff. die aktenkundigen Tatsachen (Aussagen des Gesuchstellers und die von ihm im Rahmen des Wiedererwägungsverfahrens beim SEM eingereichten Beweismittel) erwähnt, gewürdigt und daraus der Schluss gezogen, es sei ihm nicht gelungen, eine wiedererwägungsrechtlich relevante und wesentliche Veränderung der Sachlage darzulegen. Ebenso wurde im Urteil D-2425/2015 betreffend die Gesuchstellerin auf den Seiten 8 und 9 die Würdigung des rechtserheblichen Sachverhalts vorgenommen und gefolgert, dass sie die Flüchtlingseigenschaft nicht erfülle. Auch aus dem Umstand, dass im Urteil D-2424/2015 betreffend den Gesuchsteller auf die im Wiedererwägungsverfahren eingereichte Bestätigung von D._______ vom (...) nicht explizit eingegangen, sondern ein anderes Beweismittel als wesentlich erachtet und einlässlich gewürdigt wurde, kann weder eine objektiv begründete Voreingenommenheit noch eine schwere (systematische) Verletzung richterlicher Pflichten (beispielsweise die gerügte systematische Missachtung von Beweismitteln; Nichtdurchführung von der Behörde obliegenden Sachverhaltsabklärungen) erkannt werden. So wurde im fraglichen Urteil bei den im Wiedererwägungsverfahren eingereichten Beweismitteln zunächst festgehalten, dass der Gesuchsteller schwergewichtig neue Beweismittel ins Zentrum seines Gesuchs gestellt habe und anschliessend zwischen einem zentralen Beweismittel (Fahndungsliste) und den weiteren Dokumenten unterschieden. Im Rahmen der Würdigung dieser weiteren Unterlagen wurde festgehalten, es sei nicht davon auszugehen, dass die neuen Beweismittel (also diejenigen, welche mit der Rechtsmitteleingabe gegen den ablehnenden Folgeasyl- und Wiedererwägungsentscheid eingereicht wurden) darauf hinweisen würden, der Gesuchsteller habe bei den LTTE eine noch wichtigere Funktion innegehabt als er im ersten Asylverfahren angegeben habe. Der Umstand, dass im Urteil darauf verzichtet wurde, jedes der weiteren Dokumente einzeln aufzuführen und jeweils gesondert zu beurteilen, lässt vorliegend nicht auf eine Befangenheit von Richter Fulvio Haefeli und Gerichtsschreiber Gert Winter schliessen. Zudem ist zu berücksichtigen, dass die Urteile im Verfahren nach Art. 111 Bst. e AsylG ergingen und solche Beschwerdeentscheide nur summarisch begründet werden (Art. 111a Abs. 2 AsylG). 3.3.2 Soweit die Gesuchstellenden sodann an der Arbeit von Richter Fulvio Haefeli und Gerichtsschreiber Gert Winter in anderen Beschwerdeurteilen in pauschaler Weise Kritik üben, da diese Arbeit regelmässig durch eine übermässige Häufung von fachlichen Fehlern geprägt sei, wird dadurch im Resultat beabsichtigt, eine andere Würdigung eines bereits beurteilten, identischen Sachverhalts herbeizuführen. Diese Kritik ist jedoch vorliegend unbeachtlich, da dafür im Rahmen eines Revisionsverfahrens kein Raum besteht (vgl. Beerli-Bonorand, a.a.O., S. 131 f.; Hansjörg Seiler/Nicolas von Werdt/Andreas Güngerich, Bundesgerichtsgesetz (BGG): Bundesgesetz über das Bundesgericht, Handkommentar, Bern 2007, Art. 121 Rz. 28). Auf den mit Schreiben vom 7. Dezember 2015 gemachten Hinweis, wonach der im Gesuch vom 30. November 2015 gestellte Beweisantrag auf Ansetzung einer Frist zur Einreichung weiterer Unterlagen zum Beleg der übermässigen Häufung von fachlichen Fehlern bei Bundesverwaltungsrichter Fulvio Haefeli zu behandeln sei, ist festzustellen, dass dem erwähnten Gesuch ein solcher Antrag nicht zu entnehmen ist. Sollte das Schreiben vom 7. Dezember 2015 - darauf wird in der Eingabe vom 14. Dezember 2015 insofern Bezug genommen, als in diesem Zusammenhang eine angemessene Frist anzusetzen sei - dennoch als Grundlage für einen solchen Beweisantrag genommen werden, ist dieser abzuweisen, da aus allenfalls in anderen Verfahren begangenen Fehlern ohnehin nicht darauf geschlossen werden kann, vorliegend seien aus den gleichen Gründen die gleichen Fehler vorgekommen. Den in anderen Asylbeschwerdeverfahren Beteiligten steht es offen, mutmassliche Rechtsverletzungen in geeigneter Weise zu rügen und entsprechende Schritte zu unternehmen. 3.4 Insofern die Gesuchstellenden ein Übersehen von tatsächlich vorliegenden Beweismitteln (Bestätigung von D._______ vom (...); unberücksichtigt gebliebener (...)-Ausweis, der sich seit Beginn des ersten Asylverfahrens in den Akten der Vorinstanz befunden habe) rügen und dadurch sinngemäss das Vorliegen eines Revisionsgrunds im Sinne von Art. 121 Bst. d BGG geltend machen (danach kann die Revision eines Entscheids verlangt werden, wenn das Gericht in den Akten liegende erhebliche Tatsachen aus Versehen nicht berücksichtigt hat), bleibt diese Rüge vorliegend revisionsrechtlich unbeachtlich. So wurde in der Eingabe vom 30. November 2015 in diesem Zusammenhang weder ein Revisionsgrund angegeben noch die Rechtzeitigkeit des Revisionsbegehrens im Sinne von Art. 124 BGG dargetan (Art. 47 VGG i.V.m. Art. 67 Abs. 3 VwVG). Überdies ist ein Revisionsgesuch wegen Verletzung solcher Verfahrensvorschriften innert 30 Tagen nach der Eröffnung der vollständigen Ausfertigung des Entscheids (vgl. Art. 124 Abs. 1 Bst. b BGG) einzureichen. Diese Frist wurde vorliegend klarerweise nicht eingehalten, zumal das in der Eingabe vom 30. November 2015 enthaltene Gesuch über zwei Monate nach der Eröffnung des angefochtenen Urteils am 17. September 2015 eingereicht wurde. 3.5 Die Gesuchstellenden sind der Ansicht, das Bundesverwaltungsgericht hätte - selbst im Falle eines Nichteintretens auf das Revisionsgesuch - die Frage der Zulässigkeit und der Zumutbarkeit des Wegweisungsvollzuges aufgrund des zwingenden Charakters des Non-Refoulement-Gebotes gemäss Art. 33 des Abkommens vom 28. Juli 1951 über die Rechtsstellung der Flüchtlinge (FK, SR 0.142.30) und Art. 3 EMRK zu prüfen (Gesuch vom 30. November 2015, S. 20). Der diesbezügliche Verweis in der Eingabe vom 14. Dezember 2015 auf die Rechtsprechung bezüglich der Behandlung verspäteter Revisionsvorbringen gemäss Urteil des Bundesverwaltungsgerichts D-4401/2013 vom 27. März 2014 E. 3.1 ist indessen unbehelflich, da vorliegend der Revisionsgrund von Art. 121 Bst. a BGG rechtzeitig geltend gemacht wurde. Der sinngemäss vorgebrachte Revisionsgrund von Art. 121 Bst. d BGG ist unzulässig, weshalb diesbezüglich eine weitergehende Befassung des Bundesverwaltungsgerichts mit der Sache ausgeschlossen ist. Bei dieser Sachlage besteht kein Anlass, den Gesuchstellenden Frist zu von ihnen als notwendig erachteten Ergänzungen in Bezug auf verspätete Revisionsvorbringen anzusetzen, weshalb der entsprechende Antrag abzuweisen ist. 3.6 Auf die weiteren Vorbringen und Ausführungen zum Sachverhalt und in diesem Zusammenhang stehende Beweisanträge ist bei dieser Sachlage nicht weiter einzugehen.</w:t>
      </w:r>
    </w:p>
    <w:p>
      <w:r>
        <w:rPr>
          <w:b/>
        </w:rPr>
        <w:t>E. 4</w:t>
      </w:r>
    </w:p>
    <w:p>
      <w:r>
        <w:t>Zusammenfassend ist festzuhalten, dass der angerufene Revisionstatbestand von Art. 121 Bst. a BGG nicht erfüllt und die sinngemässe Anrufung von Art. 121 Bst. d BGG unzulässig ist. Das Gesuch um Revision der Urteile des Bundesverwaltungsgerichts D-2424/2015 und D-2425/2015 vom 14. September 2015 ist demzufolge abzuweisen, soweit darauf einzutreten ist.</w:t>
      </w:r>
    </w:p>
    <w:p>
      <w:r>
        <w:rPr>
          <w:b/>
        </w:rPr>
        <w:t>E. 5</w:t>
      </w:r>
    </w:p>
    <w:p>
      <w:r>
        <w:t>Das Gesuch um Anordnung vorsorglicher Massnahmen ist - soweit das Bundesverwaltungsgericht davon betroffen ist - mit vorliegendem Urteil als gegenstandslos zu erachten. Anlass, einen Vollzugsstopp anzuordnen, selbst wenn die Sache an das SEM zurückgesandt würde, besteht nicht, weshalb der diesbezügliche Antrag in der Eingabe vom 14. Dezember 2015 abzuweisen ist.</w:t>
      </w:r>
    </w:p>
    <w:p>
      <w:r>
        <w:rPr>
          <w:b/>
        </w:rPr>
        <w:t>E. 6</w:t>
      </w:r>
    </w:p>
    <w:p>
      <w:r>
        <w:t>Bei diesem Ausgang des Verfahrens sind die Kosten von Fr. 1200.- den Gesuchstellenden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