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D-7740/2015 vom 3. Dezember 2015</w:t>
      </w:r>
    </w:p>
    <w:p>
      <w:r>
        <w:t>Bundesverwaltungsgericht, 2015-12-03, FR</w:t>
      </w:r>
    </w:p>
    <w:p>
      <w:r>
        <w:rPr>
          <w:b/>
        </w:rPr>
        <w:t xml:space="preserve">Quelle: </w:t>
      </w:r>
      <w:r>
        <w:t>https://mcp.opencaselaw.ch/entscheid/bvger_D-7740_2015</w:t>
      </w:r>
    </w:p>
    <w:p>
      <w:r>
        <w:t>FR: TAF D-7740/2015 du 3 décembre 2015</w:t>
      </w:r>
    </w:p>
    <w:p>
      <w:r>
        <w:t>IT: TAF D-7740/2015 del 3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D-7740/2015 Arrêt du 3 décembre 2015 Composition Gérard Scherrer, juge unique, avec l'approbation de Claudia Cotting-Schalch, juge ; Yves Beck, greffier. Parties A._______, né le (...), Nigéria, recourant, contre Secrétariat d'Etat aux migrations (SEM), Quellenweg 6, 3003 Berne, autorité inférieure. Objet Asile (non-entrée en matière / procédure Dublin) et renvoi; décision du SEM du 18 novembre 2015 / N (...). Vu la demande d'asile déposée en Suisse par A._______ en date du 4 octobre 2015, la décision du 18 novembre 2015, notifiée le 23 novembre 2014,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30 novembre 2015 (date du sceau postal), contre cette décision, la requête de dispense du paiement de l'avance de frais dont il est assorti, la réception du dossier de première instance par le Tribunal administratif fédéral (ci-après: le Tribunal), le 2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le recours ne comporte aucun élément permettant de remettre valablement en cause le bien-fondé de la décision du SEM portant sur l'absence de vraisemblance de la qualité de mineur de l'intéressé, se limitant à indiquer que nombre de familles avec enfants se retrouvent à la rue en raison du manque de places disponibles dans les structures italiennes, qu'il n'y a dès lors pas de raison de remettre en cause l'appréciation de l'autorité inférieure sur cette question,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ainsi que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l'unité centrale du système européen «Eurodac», consulté par le SEM, le recourant a déposé une demande d'asile en Italie, le 23 juillet 2014, que, selon les déclarations de l'intéressé, cette demande aurait été rejetée par les autorités italiennes compétentes, qu'en date du 22 octobre 2015, le SEM a dès lors soumis aux autorités italiennes compétentes, dans les délais fixés à l'art. 23 par. 2 et à l'art. 24 par. 2 du règlement Dublin III, une requête aux fins de reprise en charge, fondée sur l'art. 18 par. 1 point d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s'est opposé à son transfert en invoquant le fait que ses perspectives d'intégration en Italie étaient nulles, que les bénéficiaires d'une protection internationale y étaient en effet livrés à eux-mêmes, sans accès à l'aide sociale ni à un logement, et sans grande probabilité de trouver un emploi en raison de la crise économique, qu'en Suisse, l'intéressé a dit pouvoir se projeter dans un avenir digne, que de tels arguments ne sont pas décisifs, qu'en effet, le recourant, dont la demande d'asile en Italie aurait été traitée, n'a pas établi l'existence d'indices objectifs, concrets et sérieux que ses propres conditions de séjour dans ce pays, où il a vécu plus d'une année avant de se rendre en Suisse, atteindraient, en cas de transfert dans ce pays un degré de pénibilité, de gravité et de précarité tel qu'elles seraient constitutives d'un traitement contraire à l'art. 3 CEDH ou à une autre obligation du droit international public auquel la Suisse est liée,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tenue de le reprendre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au fond rend sans objet la requête de dispense du versement d'une avance de frais,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