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D-7731/2015 vom 4. Januar 2016</w:t>
      </w:r>
    </w:p>
    <w:p>
      <w:r>
        <w:t>Bundesverwaltungsgericht, 2016-01-04, FR</w:t>
      </w:r>
    </w:p>
    <w:p>
      <w:r>
        <w:rPr>
          <w:b/>
        </w:rPr>
        <w:t xml:space="preserve">Quelle: </w:t>
      </w:r>
      <w:r>
        <w:t>https://mcp.opencaselaw.ch/entscheid/bvger_D-7731_2015</w:t>
      </w:r>
    </w:p>
    <w:p>
      <w:r>
        <w:t>FR: TAF D-7731/2015 du 4 janvier 2016</w:t>
      </w:r>
    </w:p>
    <w:p>
      <w:r>
        <w:t>IT: TAF D-7731/2015 del 4 gennaio 2016</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Saisi d'un recours contre une décision de non-entrée en matière sur une demande d'asile, le Tribunal se limite à examiner le bien-fondé d'une telle décision (cf. ATAF 2012/4 consid. 2.2, ATAF 2010/27 consid. 2.1.3, ATAF 2009/54 consid. 1.3.3 et ATAF 2007/8 consid. 5).</w:t>
      </w:r>
    </w:p>
    <w:p>
      <w:r>
        <w:rPr>
          <w:b/>
        </w:rPr>
        <w:t>E. 1.3</w:t>
      </w:r>
    </w:p>
    <w:p>
      <w:r>
        <w:t>L'intéressé a qualité pour recourir (cf. art. 48 al. 1 PA). Par ailleurs, son recours, interjeté dans la forme (cf. art. 52 al. 1 PA) et le délai (cf. art. 108 al. 2 LAsi) prescrits par la loi, est recevable.</w:t>
      </w:r>
    </w:p>
    <w:p>
      <w:r>
        <w:rPr>
          <w:b/>
        </w:rPr>
        <w:t>E. 2</w:t>
      </w:r>
    </w:p>
    <w:p>
      <w:r>
        <w:t>Au préalable, il y a lieu de constater que la demande tendant à l'octroi de l'effet suspensif est irrecevable, le recours déployant un tel effet de par la loi (art. 55 al. 1 PA).</w:t>
      </w:r>
    </w:p>
    <w:p>
      <w:r>
        <w:rPr>
          <w:b/>
        </w:rPr>
        <w:t>E. 3.1</w:t>
      </w:r>
    </w:p>
    <w:p>
      <w:r>
        <w:t>Dans son recours, l'intéressé a tout d'abord reproché au SEM d'avoir violé son droit d'être entendu en ne lui donnant pas accès à deux pièces de son dossier, à savoir les demandes de prolongation du délai de réadmission adressées par le SEM aux autorités italiennes.</w:t>
      </w:r>
    </w:p>
    <w:p>
      <w:r>
        <w:rPr>
          <w:b/>
        </w:rPr>
        <w:t>E. 3.2</w:t>
      </w:r>
    </w:p>
    <w:p>
      <w:r>
        <w:t>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ATF 126 I 7 consid. 2b). Le droit de consulter le dossier s'étend à toutes les pièces relatives à la procédure, sur lesquelles la décision est susceptible de se fonder.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ATF 133 I 100 consid. 4.3 à 4.6 ; voir également Bernhard Waldmann, Das rechtliche Gehör im Verwaltungsverfahren, in : Das erstinstanzliche Verwaltungsverfahren, Institut Droit et Economie, Isabelle Häner / Bernhard Waldmann [éd.], 2008, p. 74 ss). Le droit de consulter le dossier n'est pas absolu et peut être limité pour la sauvegarde d'un intérêt public ou privé important au maintien du secret (cf. art. 27 al. 1 et 2 PA ; voir également ATF 126 I 7 consid. 2a et jurisp.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3.3</w:t>
      </w:r>
    </w:p>
    <w:p>
      <w:r>
        <w:t>En l'espèce, c'est à juste titre que le SEM a considéré que les documents dont le recourant souhaite la production, à savoir les requêtes de prolongation du délai de réadmission adressées aux autorités italiennes, sont des pièces internes non soumises à consultation. En revanche, ce qui importe en l'espèce, c'est que l'intéressé ait pu se déterminer en toute connaissance de cause non pas sur les requêtes adressées par le SEM aux autorités italiennes, mais bien plutôt sur les réponses données à celles-ci par lesdites autorités. Or les réponses y relatives ont été transmises au recourant, dont en particulier la dernière datée du (...).</w:t>
      </w:r>
    </w:p>
    <w:p>
      <w:r>
        <w:rPr>
          <w:b/>
        </w:rPr>
        <w:t>E. 3.4</w:t>
      </w:r>
    </w:p>
    <w:p>
      <w:r>
        <w:t>Partant, le grief tenant à la violation du droit d'être entendu doit être rejeté.</w:t>
      </w:r>
    </w:p>
    <w:p>
      <w:r>
        <w:rPr>
          <w:b/>
        </w:rPr>
        <w:t>E. 4.1</w:t>
      </w:r>
    </w:p>
    <w:p>
      <w:r>
        <w:t>Cela étant, il sied d'examiner si c'est à bon droit que le SEM a en l'occurrence fait application de l'art. 31a al. 1 let. a LAsi.</w:t>
      </w:r>
    </w:p>
    <w:p>
      <w:r>
        <w:rPr>
          <w:b/>
        </w:rPr>
        <w:t>E. 4.2</w:t>
      </w:r>
    </w:p>
    <w:p>
      <w:r>
        <w:t>En vertu de cette disposition, le Secrétariat d'Etat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et raisonnablement exigible conformément à l'art. 44 LAsi.</w:t>
      </w:r>
    </w:p>
    <w:p>
      <w:r>
        <w:rPr>
          <w:b/>
        </w:rPr>
        <w:t>E. 4.3</w:t>
      </w:r>
    </w:p>
    <w:p>
      <w:r>
        <w:t>A l'instar des autres Pays de l'Union européenne (UE) et de l'Association européenne de libre-échange (AELE), l'Italie a été désignée par le Conseil fédéral, en date du 14 décembre 2007, comme un Etat tiers sûr au sens de l'art. 6a al. 2 let. b LAsi.</w:t>
      </w:r>
    </w:p>
    <w:p>
      <w:r>
        <w:rPr>
          <w:b/>
        </w:rPr>
        <w:t>E. 4.4</w:t>
      </w:r>
    </w:p>
    <w:p>
      <w:r>
        <w:t>Lorsque les autorités suisses renvoient un requérant dans un Etat tiers désigné comme sûr par le Conseil fédéral, elles partent de la présomption selon laquelle celui-là ne sera pas exposé à l'irrespect du principe de non-refoulement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Italie, conformément à l'art. 31a al. 1 let. a LAsi présuppose que sa réadmission par cet Etat soit garantie (cf. FF 2002 6359, spéc. 6399).</w:t>
      </w:r>
    </w:p>
    <w:p>
      <w:r>
        <w:rPr>
          <w:b/>
        </w:rPr>
        <w:t>E. 5.1</w:t>
      </w:r>
    </w:p>
    <w:p>
      <w:r>
        <w:t>En l'occurrence, le (...), les autorités italiennes ont une nouvelle fois donné leur accord pour la réadmission sur leur territoire de l'intéressé, lequel y bénéficie du statut de réfugié. A._______ pouvant ainsi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Italie est présumé ne pas contrevenir aux engagements de la Suisse relevant du droit international.</w:t>
      </w:r>
    </w:p>
    <w:p>
      <w:r>
        <w:rPr>
          <w:b/>
        </w:rPr>
        <w:t>E. 5.2</w:t>
      </w:r>
    </w:p>
    <w:p>
      <w:r>
        <w:t>Le recourant n'a du reste fourni aucune indication ni aucune preuve selon lesquelles les autorités italiennes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Partant, c'est à juste titre que le SEM n'est pas entré en matière sur la demande d'asile d'A._______ et le recours doit être rejeté sur ce point.</w:t>
      </w:r>
    </w:p>
    <w:p>
      <w:r>
        <w:rPr>
          <w:b/>
        </w:rPr>
        <w:t>E. 6.1</w:t>
      </w:r>
    </w:p>
    <w:p>
      <w:r>
        <w:t>Lorsqu'il rejette la demande d'asile ou qu'il refuse d'entrer en matière, le SEM prononce, en règle générale, le renvoi de Suisse et en ordonne l'exécution. Il tient compte du principe de l'unité de la famille (cf. art. 44 LAsi).</w:t>
      </w:r>
    </w:p>
    <w:p>
      <w:r>
        <w:rPr>
          <w:b/>
        </w:rPr>
        <w:t>E. 6.2</w:t>
      </w:r>
    </w:p>
    <w:p>
      <w:r>
        <w:t>L'intéressé a fait valoir que le Secrétariat d'Etat avait prononcé à tort son renvoi en violation de l'art. 8 CEDH, dans la mesure où son épouse a été admise provisoirement en Suisse, son renvoi ayant été jugé inexigible (recte : illicite) par le SEM. Il estime que dans ces conditions, l'art. 44 LAsi aurait dû amener le Secrétariat d'Etat à le mettre au bénéfice de l'admission provisoire, à l'instar de sa compagne, laquelle séjourne en Suisse de manière durable, selon lui.</w:t>
      </w:r>
    </w:p>
    <w:p>
      <w:r>
        <w:rPr>
          <w:b/>
        </w:rPr>
        <w:t>E. 6.3</w:t>
      </w:r>
    </w:p>
    <w:p>
      <w:r>
        <w:t>Le principe de l'unité familiale consacré à l'art. 44 LAsi (dont la portée est plus large que l'art. 8 CEDH consacrant le droit au respect de la vie privée et familiale ; cf. à cet égard, l'arrêt du Tribunal D-6528/2014 du 10 mars 2015, consid. 4.3) vise à prévenir la séparation de différents membres d'une même famille de requérants d'asile, pour en renvoyer certains et non d'autres, ou à procéder à des renvois d'ordre dispersé.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lorsque le membre de la famille a obtenu l'admission provisoire avant l'arrivée en Suisse de celui qui se prévaut du principe ancré à l'art. 44 LAsi. Admettre le contraire reviendrait en effet à vider de leur sens les prescriptions légales de la LEtr (RS 142.20) concernant le regroupement familial de personnes admises provisoirement, puisqu'il suffirait de déposer une demande d'asile, même manifestement infondée, pour les éluder. En outre, conformément à la jurisprudence, l'expression légale « tient compte » indique que des exceptions peuvent être apportées à ce principe.</w:t>
      </w:r>
    </w:p>
    <w:p>
      <w:r>
        <w:rPr>
          <w:b/>
        </w:rPr>
        <w:t>E. 6.4</w:t>
      </w:r>
    </w:p>
    <w:p>
      <w:r>
        <w:t>En l'espèce, l'épouse du recourant a obtenu l'admission provisoire en Suisse le (...), alors que l'intéressé n'y a déposé une demande d'asile que le (...). Dès lors, il ne peut se prévaloir de l'unité familiale au sens de l'art. 44 LAsi, pour les raisons indiquées ci-avant. Le Tribunal estime, à l'instar du SEM, devoir faire ici une exception audit principe, d'autant plus que le recourant peut s'installer sans difficulté dans un Etat tiers sûr, membre de l'Union européenne et proche de la Suisse, à savoir l'Italie, où il a déjà vécu et d'où il pourra éventuellement introduire une demande de regroupement familial en faveur de son épouse ainsi que de ses deux filles.</w:t>
      </w:r>
    </w:p>
    <w:p>
      <w:r>
        <w:rPr>
          <w:b/>
        </w:rPr>
        <w:t>E. 6.5</w:t>
      </w:r>
    </w:p>
    <w:p>
      <w:r>
        <w:t>Cela étant, aucune exception à la règle générale du renvoi prévue à l'art. 32 de l'ordonnance 1 sur l'asile du 11 août 1999 (OA 1, RS 142.311) n'étant en outre réalisée, en l'absence notamment d'un droit du recourant à une autorisation de séjour ou d'établissement, le Tribunal est tenu, de par la loi, de confirmer ladite mesure.</w:t>
      </w:r>
    </w:p>
    <w:p>
      <w:r>
        <w:rPr>
          <w:b/>
        </w:rPr>
        <w:t>E. 7</w:t>
      </w:r>
    </w:p>
    <w:p>
      <w:r>
        <w:t>L'exécution du renvoi est ordonnée si elle est licite, raisonnablement exigible et possible. Dans le cas contraire, le SEM règle les conditions de résidence conformément aux dispositions de la LEtr concernant l'admission provisoire (cf. art. 44 LAsi et art. 83 al. 2 à 4 LEtr sur les notions de licéité, d'exigibilité et de possibilité).</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 recours introduit contre la décision de non-entrée en matière sur la demande d'asile prise par le SEM ayant été rejeté pour les motifs retenus aux considérants 4 et 5 ci-avant, l'intéressé ne peut se prévaloir de l'art. 5 LAsi (principe de non-refoulement).</w:t>
      </w:r>
    </w:p>
    <w:p>
      <w:r>
        <w:rPr>
          <w:b/>
        </w:rPr>
        <w:t>E. 9.1</w:t>
      </w:r>
    </w:p>
    <w:p>
      <w:r>
        <w:t>Dans son recours, A._______ soutient toutefois que dans la mesure où son épouse et ses deux filles sont admises provisoirement en Suisse, l'exécution de son renvoi porterait atteinte à l'unité de sa famille protégée par l'art. 8 CEDH et serait dès lors illicite.</w:t>
      </w:r>
    </w:p>
    <w:p>
      <w:r>
        <w:rPr>
          <w:b/>
        </w:rPr>
        <w:t>E. 9.2</w:t>
      </w:r>
    </w:p>
    <w:p>
      <w:r>
        <w:t>Selon une jurisprudence bien établie du Tribunal fédéral (ci-après : le TF),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ATF 137 I 284 consid. 1.3 et les arrêts cités).</w:t>
      </w:r>
    </w:p>
    <w:p>
      <w:r>
        <w:rPr>
          <w:b/>
        </w:rPr>
        <w:t>E. 9.3</w:t>
      </w:r>
    </w:p>
    <w:p>
      <w:r>
        <w:t>Concernant la première condition mise à la possibilité d'invoquer l'art. 8 CEDH, à savoir la relation étroite et effective avec un membre de la famille, le Tribunal rappelle que la notion de famille ne se limite pas aux seules relations fondées sur le mariage, mais peut englober d'autres liens familiaux de facto, lorsque les parties cohabitent en dehors du mariage (cf. ATF 137 I 113 p. 118 et jurip. cit.).</w:t>
      </w:r>
    </w:p>
    <w:p>
      <w:r>
        <w:rPr>
          <w:b/>
        </w:rPr>
        <w:t>E. 9.4</w:t>
      </w:r>
    </w:p>
    <w:p>
      <w:r>
        <w:t>En l'espèce, c'est certes à tort que le SEM a estimé que le mariage de l'intéressé avec B._______ n'avait pas été démontré. Contrairement aux considérants de la décision attaquée, cette dernière a en effet versé à son dossier un certificat de mariage (cf. dossier de première instance, courrier de l'office de l'état civil de la ville de (...) reçu par le SEM le (...)). Bien que la date du mariage figurant sur ce document ne corresponde pas aux déclarations des intéressés, la valeur probante de celui-ci n'a à aucun moment été mise en doute ni par l'état civil de Genève lors de l'enregistrement tant des naissances que de la paternité du recourant en ce qui concerne ses deux filles ni même par le SEM. C'est en effet sur la base de cet acte de mariage que l'état civil de Genève a retenu la paternité d'A._______ à l'égard tant de C._______ que d'D._______, par enregistrement des (...) et (...). Du reste, sur le formulaire daté du (...) et intitulé "confirmation de saisie de document effectuée en application de l'art. 10 al. 2 LAsi" figurant dans le dossier de B._______, l'officier de l'état civil de la ville de Genève a relevé que le certificat de mariage avait été produit en original. Le Tribunal ayant déjà rappelé que le mariage religieux constituait l'une des formes d'union valablement conclue en Erythrée, rien ne s'opposait à sa reconnaissance en Suisse (cf. ATAF 2013/24 consid. 5.3). Partant, il y a lieu d'admettre que les intéressés sont des conjoints mariés. Par conséquent, l'existence d'une relation étroite entre eux doit être admise, contrairement à ce qu'a retenu le SEM.</w:t>
      </w:r>
    </w:p>
    <w:p>
      <w:r>
        <w:rPr>
          <w:b/>
        </w:rPr>
        <w:t>E. 9.5</w:t>
      </w:r>
    </w:p>
    <w:p>
      <w:r>
        <w:t>Cela étant, alors qu'il séjournait en Italie depuis (...) et son épouse en Suisse depuis le mois de (...), ce n'est que le (...) que le recourant l'y a rejointe pour y déposer à son tour une demande d'asile le (...). Cette demande n'a donc été introduite que quelques mois à peine après que B._______ avait été admise provisoirement en Suisse. Ainsi ce n'est que depuis une année et quelques mois que les intéressés font ménage commun en Suisse. En outre, ils n'ont été mariés que deux mois en Erythrée, avant qu'A._______ ne quitte ce pays. Partant, il n'y a pas lieu de considérer que leur relation est effective.</w:t>
      </w:r>
    </w:p>
    <w:p>
      <w:r>
        <w:rPr>
          <w:b/>
        </w:rPr>
        <w:t>E. 9.6</w:t>
      </w:r>
    </w:p>
    <w:p>
      <w:r>
        <w:t>Il convient encore de se pencher sur le lien unissant A._______ à ses deux filles, C._______ et D._______. Selon la jurisprudence du TF, une relation entre un parent et son enfant est étroite et effective quand elle est intacte, même si l'enfant n'est pas placé sous l'autorité parentale du parent se réclamant du lien, ou sous sa garde du point de vue du droit de la famille (ATF 120 Ib 1 consid. 1 d) et réf. cit.). Le TF considère également qu'il n'y a pas lieu de faire de différence selon que l'enfant de l'étranger est naturel ou légitime (ibidem). Dans l'arrêt précité, il a ainsi retenu que malgré que l'étranger ne vivait pas avec son enfant et ne disposait pas de l'autorité parentale sur elle, leur relation devait néanmoins être qualifiée d'étroite et effective.</w:t>
      </w:r>
    </w:p>
    <w:p>
      <w:r>
        <w:rPr>
          <w:b/>
        </w:rPr>
        <w:t>E. 9.6.1</w:t>
      </w:r>
    </w:p>
    <w:p>
      <w:r>
        <w:t>En l'espèce, le recourant a, comme déjà relevé ci-avant (consid. 9.4), fait reconnaître en Suisse sa paternité à l'égard de ses deux filles. Il vit en ménage commun avec elles ainsi que leur mère et, selon ses allégations, s'en occupe régulièrement (cf. recours, par. II.2.1). Dès lors, il y a lieu d'admettre qu'il entretient une relation étroite et effective avec ses deux filles.</w:t>
      </w:r>
    </w:p>
    <w:p>
      <w:r>
        <w:rPr>
          <w:b/>
        </w:rPr>
        <w:t>E. 10.1</w:t>
      </w:r>
    </w:p>
    <w:p>
      <w:r>
        <w:t>Dans ces conditions, le Tribunal se doit d'examiner la deuxième condition mise à la possibilité pour le recourant d'invoquer l'art. 8 CEDH, soit le droit de présence assuré en Suisse des personnes avec lesquelles il entretient un lien étroit et effectif, à savoir ses deux filles mineures.</w:t>
      </w:r>
    </w:p>
    <w:p>
      <w:r>
        <w:rPr>
          <w:b/>
        </w:rPr>
        <w:t>E. 10.2</w:t>
      </w:r>
    </w:p>
    <w:p>
      <w:r>
        <w:t>Comme déjà indiqué ci-avant, l'épouse et les enfants d'A._______ sont admises provisoirement en Suisse depuis le (...), de sorte qu'elles n'y disposent pas d'un droit de présence assuré. A cet égard, le fait que leur admission provisoire ait été prononcée en raison de la reconnaissance de leur qualité de réfugié ne change rien (cf. ATF 126 II 335, consid. 2 aa et bb).</w:t>
      </w:r>
    </w:p>
    <w:p>
      <w:r>
        <w:rPr>
          <w:b/>
        </w:rPr>
        <w:t>E. 10.3</w:t>
      </w:r>
    </w:p>
    <w:p>
      <w:r>
        <w:t>L'absence d'un droit de présence assuré en Suisse ne saurait toutefois faire à lui seul obstacle à l'application de l'art. 8 CEDH. En effet, reprenant en cela la jurisprudence de la CourEDH (cf. notamment arrêt de la CourEDH du 9 décembre 2010 Gezginci c. Suisse, requête n° 16327/05, arrêt du 29 juillet 2010, Mengesha Kimfe c. Suisse, requête n°24404/05 et arrêt du 29 juillet 2010, Agraw c. Suisse, requête n° 3295/06), le TF a tempéré la condition du droit de présence assuré en Suisse (cf. arrêt du TF 2C_639/2012 du 13 février 2013, 2C_195/2012 du 2 janvier 2013 et ATF 130 II 281, ATF 139 I 37 du 2 janvier 2013 ; cf. également Minh Son Nguyen, Le séjour dans l'attente d'une décision, le droit de présence assuré et l'article 8 CEDH, in Actualité du droit des étrangers, jurisprudence et analyses, 2013, volume I). Il a estimé qu'en fonction des circonstances du cas d'espèce, cette condition ne pouvait plus être considérée comme un préalable à l'application de l'art. 8 CEDH. Il a ainsi considéré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(cf. arrêt du TF 2C_459/2011 du 26 avril 2012; cf. également ATAF 2012/4 consid. 4.4),</w:t>
      </w:r>
    </w:p>
    <w:p>
      <w:r>
        <w:rPr>
          <w:b/>
        </w:rPr>
        <w:t>E. 10.4</w:t>
      </w:r>
    </w:p>
    <w:p>
      <w:r>
        <w:t>En l'espèce, le dossier ne révèle pas d'éléments spécifiques justifiants de déroger à l'exigence d'un droit de présence. En effet, ni A._______, lequel est entré en Suisse le (...), ni son épouse, laquelle y est arrivée le (...) avec sa fille aînée, ne peuvent se prévaloir d'un séjour de très longue durée en Suisse ou d'un enracinement effectif et durable dans ce pays.</w:t>
      </w:r>
    </w:p>
    <w:p>
      <w:r>
        <w:rPr>
          <w:b/>
        </w:rPr>
        <w:t>E. 11.1</w:t>
      </w:r>
    </w:p>
    <w:p>
      <w:r>
        <w:t>Cela étant, et contrairement à l'argumentation retenue dans le recours, B._______ devra, si elle souhaite se réunir en Suisse avec son mari, engager une procédure de regroupement familial fondée sur l'art. 85 al. 7 LEtr, en faveur d'A._______, lorsque la durée de son admission provisoire en Suisse aura atteint trois ans et que les autres conditions prévues par cette disposition légale seront réalisées.</w:t>
      </w:r>
    </w:p>
    <w:p>
      <w:r>
        <w:rPr>
          <w:b/>
        </w:rPr>
        <w:t>E. 11.2</w:t>
      </w:r>
    </w:p>
    <w:p>
      <w:r>
        <w:t>De même, rien n'empêchera le recourant, une fois de retour en Italie, d'entreprendre les démarches visant le regroupement familial avec son épouse et ses deux filles dans ce pays. Avant cela, il sera toujours possible pour le recourant de demeurer en contact avec sa famille, respectivement avec ses filles, ce qu'il a du reste déjà fait lorsque il vivait en Italie, comme en atteste le titre de voyage de C._______. Concernant la possibilité pour un parent demeurant à l'étranger de maintenir des contacts avec ses enfants en Suisse, le TF estime "qu'il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140 I 145 consid. 3.2). En l'espèce, un tel maintien des contacts entre le recourant et sa famille est d'autant plus réalisable que la Suisse et l'Italie sont des pays limitrophes.</w:t>
      </w:r>
    </w:p>
    <w:p>
      <w:r>
        <w:rPr>
          <w:b/>
        </w:rPr>
        <w:t>E. 11.3</w:t>
      </w:r>
    </w:p>
    <w:p>
      <w:r>
        <w:t>Ainsi, avant de connaître l'issue de leurs demandes de regroupement familial soit en Italie soit en Suisse, les intéressés ne sauraient se prévaloir de l'application de l'art. 8 CEDH dans le cadre d'une procédure dont le but ne peut en aucun cas servir à contourner les dispositions légales en matière de regroupement familial. A toutes fins utiles, le Tribunal note qu'un tel procédé est du reste à la limite de l'abus de droit.</w:t>
      </w:r>
    </w:p>
    <w:p>
      <w:r>
        <w:rPr>
          <w:b/>
        </w:rPr>
        <w:t>E. 11.4</w:t>
      </w:r>
    </w:p>
    <w:p>
      <w:r>
        <w:t>Il faut encore noter que d'après la jurisprudence du TF, il n'y a pas d'atteinte à la vie familiale si l'on peut attendre des membres d'une famille qu'ils réalisent leur vie familiale à l'étranger (arrêt du TF 2C_639/2012 précité, par. 4.2). En l'occurrence, l'intéressé bénéficie de la protection subsidiaire en Italie depuis bien plus longtemps que son épouse de l'admission provisoire en Suisse, de sorte que tout porte a priori à croire qu'ils ont la possibilité de poursuivre leur vie dans ce pays.</w:t>
      </w:r>
    </w:p>
    <w:p>
      <w:r>
        <w:rPr>
          <w:b/>
        </w:rPr>
        <w:t>E. 11.5</w:t>
      </w:r>
    </w:p>
    <w:p>
      <w:r>
        <w:t>Au vu de ce qui précède, force est dès lors de constater que l'art. 8 CEDH ne peut être invoqué par le recourant.</w:t>
      </w:r>
    </w:p>
    <w:p>
      <w:r>
        <w:rPr>
          <w:b/>
        </w:rPr>
        <w:t>E. 12.1</w:t>
      </w:r>
    </w:p>
    <w:p>
      <w:r>
        <w:t>A._______ a également implicitement fait valoir que ses conditions d'existence précaires en Italie constitueraient des traitements inhumains et dégradants et partant engendreraient une violation de l'art. 3 CEDH.</w:t>
      </w:r>
    </w:p>
    <w:p>
      <w:r>
        <w:rPr>
          <w:b/>
        </w:rPr>
        <w:t>E. 12.2</w:t>
      </w:r>
    </w:p>
    <w:p>
      <w:r>
        <w:t>Il n'a toutefois pas démontré sur la base d'éléments tant concrets qu'avérés et partant en rendant hautement probable que dites conditions d'existence en Italie - où il a du reste vécu durant plusieurs années déjà et d'où il s'est rendu, selon ses dires, au Soudan afin de rendre visite à son épouse - atteindraient en cas d'exécution du renvoi, un tel degré de pénibilité et de gravité qu'elles seraient constitutives d'un traitement contraire à la disposition précitée. Ainsi, rien ne permet d'admettre que le recourant, au bénéfice de la protection subsidiaire en Italie, y vivrait dans un dénuement total en cas de retour et ne pourrait y bénéficier d'une aide minimale de nature à lui assurer une existence conforme à la dignité humaine. Au demeurant, si après son retour dans ce pays, A._______ devait être contraint par les circonstances à mener durablement une existence d'une grande pénibilité, ou s'il estimait que cet Etat viole ses obligations d'assistance à son encontre, ou de tout autre manière porte atteinte à ses droits fondamentaux, il lui appartiendrait de faire valoir ses droits directement auprès des autorités italiennes, en usant des voies de droit adéquates.</w:t>
      </w:r>
    </w:p>
    <w:p>
      <w:r>
        <w:rPr>
          <w:b/>
        </w:rPr>
        <w:t>E. 12.3</w:t>
      </w:r>
    </w:p>
    <w:p>
      <w:r>
        <w:t>En l'affaire Tarakhel c. Suisse (arrêt du 4 novembre 2014, requête n°29217/12), la Cour EDH a du reste confirmé sa jurisprudence à teneur de laquelle l'art. 3 CEDH ne saurait être interprété comme obligeant les Hautes Parties contractantes, d'une part,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w:t>
      </w:r>
    </w:p>
    <w:p>
      <w:r>
        <w:rPr>
          <w:b/>
        </w:rPr>
        <w:t>E. 12.4</w:t>
      </w:r>
    </w:p>
    <w:p>
      <w:r>
        <w:t>Finalement, l'intéressé devant retourner dans un Etat tiers désigné comme sûr par le Conseil fédéral, à savoir un Etat dans lequel ce dernier estime qu'il y a effectivement respect tant du principe de non-refoulement au sens de l'art. 5 al. 1 LAsi que de l'interdiction de la torture consacré par l'art. 3 CEDH ou l'art. 3 de la Convention du 10 décembre 1984 contre la torture ou autres peines et traitements cruels, inhumains ou dégradants (Conv. Torture, RS 0.105), l'exécution de son renvoi ne contrevient pas, pour les motifs déjà exposés aux considérants 9 à 11 ci-avant, aux autres engagements de la Suisse relevant du droit international.</w:t>
      </w:r>
    </w:p>
    <w:p>
      <w:r>
        <w:rPr>
          <w:b/>
        </w:rPr>
        <w:t>E. 12.5</w:t>
      </w:r>
    </w:p>
    <w:p>
      <w:r>
        <w:t>Dans ces conditions, l'exécution du renvoi doit donc être considérée comme licite (art. 83 al. 3 LEtr).</w:t>
      </w:r>
    </w:p>
    <w:p>
      <w:r>
        <w:rPr>
          <w:b/>
        </w:rPr>
        <w:t>E. 13</w:t>
      </w:r>
    </w:p>
    <w:p>
      <w:r>
        <w:t>Au regard de ce qui précède, l'intéressé n'a pas non plus renversé la présomption selon laquelle l'exécution de son renvoi en Italie, un pays qui le Conseil fédéral a désigné comme sûr, faut-il le rappeler, est raisonnablement exigible (art. 83 al. 5 LEtr).</w:t>
      </w:r>
    </w:p>
    <w:p>
      <w:r>
        <w:rPr>
          <w:b/>
        </w:rPr>
        <w:t>E. 14</w:t>
      </w:r>
    </w:p>
    <w:p>
      <w:r>
        <w:t>L'exécution du renvoi est enfin possible (art. 83 al. 2 LEtr), le recourant étant au bénéfice de la protection subsidiaire en Italie, comme déjà relevé ci-avant et pouvant y retourner au vu de l'accord donné dans ce sens par les autorités italiennes en date du 12 octobre 2015.</w:t>
      </w:r>
    </w:p>
    <w:p>
      <w:r>
        <w:rPr>
          <w:b/>
        </w:rPr>
        <w:t>E. 15.1</w:t>
      </w:r>
    </w:p>
    <w:p>
      <w:r>
        <w:t>Dès lors, le recours doit également être rejeté en ce qu'il conteste le prononcé du renvoi et de l'exécution de cette mesure.</w:t>
      </w:r>
    </w:p>
    <w:p>
      <w:r>
        <w:rPr>
          <w:b/>
        </w:rPr>
        <w:t>E. 15.2</w:t>
      </w:r>
    </w:p>
    <w:p>
      <w:r>
        <w:t>Le Tribunal note encore, à toutes fins utiles, que le procédé consistant à déposer une demande d'asile dans le but manifeste de contourner les dispositions légales en matière de regroupement familial est à la limite de l'abus de droit.</w:t>
      </w:r>
    </w:p>
    <w:p>
      <w:r>
        <w:rPr>
          <w:b/>
        </w:rPr>
        <w:t>E. 16.1</w:t>
      </w:r>
    </w:p>
    <w:p>
      <w:r>
        <w:t>Le recourant a requis l'octroi de l'assistance judicaire partielle fondé sur l'art. 65 al. 1 PA et totale au sens de l'art. 110a al. 1 LAsi. Néanmoins, les conclusions du recours étant d'emblée vouées à l'échec, les demandes d'assistance judiciaires partielles (art. 65 al. 1 PA) et totales (art. 110a al. 1 LAsi) sont rejetées.</w:t>
      </w:r>
    </w:p>
    <w:p>
      <w:r>
        <w:rPr>
          <w:b/>
        </w:rPr>
        <w:t>E. 16.2</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