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D-7723/2015 vom 8. Dezember 2015</w:t>
      </w:r>
    </w:p>
    <w:p>
      <w:r>
        <w:t>Bundesverwaltungsgericht, 2015-12-08, DE</w:t>
      </w:r>
    </w:p>
    <w:p>
      <w:r>
        <w:rPr>
          <w:b/>
        </w:rPr>
        <w:t xml:space="preserve">Quelle: </w:t>
      </w:r>
      <w:r>
        <w:t>https://mcp.opencaselaw.ch/entscheid/bvger_D-7723_2015</w:t>
      </w:r>
    </w:p>
    <w:p>
      <w:r>
        <w:t>FR: TAF D-7723/2015 du 8 décembre 2015</w:t>
      </w:r>
    </w:p>
    <w:p>
      <w:r>
        <w:t>IT: TAF D-7723/2015 del 8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D-7723/2015 law/bah Urteil vom 8. Dezember 2015 Besetzung Einzelrichter Walter Lang, mit Zustimmung von Richterin Gabriela Freihofer; Gerichtsschreiber Christoph Basler. Parteien A._______, geboren am (...), Eritrea, vertreten durch Samuel Häberli, Freiplatzaktion Zürich Beschwerdeführerin, gegen Staatssekretariat für Migration (SEM), Quellenweg 6, 3003 Bern, Vorinstanz. Gegenstand Nichteintreten auf Asylgesuch und Wegweisung (Dublin-Verfahren); Verfügung des SEM vom 16. November 2015 / N (...). Das Bundesverwaltungsgericht stellt fest, dass die Beschwerdeführerin am 21. Mai 2015 in der Schweiz um Asyl nachsuchte, dass das SEM mit Verfügung vom 18. August 2015 in Anwendung von Art. 31a Abs. 1 Bst. b AsylG (SR 42.31) auf das Asylgesuch nicht eintrat, die Wegweisung aus der Schweiz nach Italien anordnete und die Beschwerdeführerin aufforderte, die Schweiz spätestens am Tag nach Ablauf der Beschwerdefrist zu verlassen, dass das Bundesverwaltungsgericht eine gegen diese Verfügung gerichtete Beschwerde vom 31. August 2015 mit Urteil D-5328/2015 vom 16. September 2015 guthiess und die Sache zur vollständigen Feststellung des Sachverhalts und zur Neubeurteilung an das SEM zurückwies, dass die Beschwerdeführerin am 23. September 2015 vier Fotografien einreichte auf denen sie zusammen mit ihrem sich als Asylsuchender in der Schweiz aufhaltenden Partner, B._______ (N [...]), abgebildet ist, dass sie zudem einen von der C._______ (Sudan) am 24. Mai 2014 ausgestellten Trauschein einreichte, dass das SEM die Beschwerdeführerin am 29. Oktober 2015 zu ihrer familiären Situation befragte, dass das SEM mit Verfügung vom 16. November 2015 in Anwendung von Art. 31a Abs. 1 Bst. b AsylG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durch ihren Rechtsvertreter mit Eingabe vom 27. November 2015 gegen diesen Entscheid beim Bundesverwaltungsgericht Beschwerde erhob und dabei beantragte, die angefochtene Verfügung sei aufzuheben, die Vorinstanz sei anzuweisen, ihre Pflicht zum Selbsteintritt gestützt auf Art. 2 Bst. g Dublin-III-VO und Art. 8 EMRK auszuüben und sich für das vorliegende Asylverfahren zuständig zu erklären, eventualiter sei die Vorinstanz anzuweisen, gestützt auf Art. 29a Abs. 3 der Asylverordnung 1 vom 11. August 1999 (AsylV 1, SR 142.311) ihr Recht zum Selbsteintritt auszuüben und sich für das vorliegende Asylverfahren zuständig zu erklären, dass sie in verfahrensrechtlicher Hinsicht beantragte, im Sinne vorsorglicher Massnahmen seien die aufschiebende Wirkung zu erteilen und die Vollzugsbehörden anzuweisen, von einer Überstellung nach Italien abzusehen, bis das Bundesverwaltungsgericht über die vorliegende Beschwerde entschieden habe und es sei auf die Erhebung eines Kostenvorschusses zu verzichten und die unentgeltliche Prozessführung zu gewähren, dass die vorinstanzlichen Akten am 2. Dezember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zur Anwendung kommt, dass gemäss Art. 3 Abs. 1 Dublin-III-VO jeder Asylantrag von einem einzigen Mitgliedstaat geprüft wird, der nach den Kriterien des Kapitels III (Art. 8-15 Dublin-III-VO) als zuständiger Staat bestimmt wird (vgl. auch Art. 7 Abs. 1 Dublin-III-VO), dass der vorgängige Aufenthalt der Beschwerdeführerin in Italien unbestritten ist, dass das SEM die italienischen Behörden am 16. Juni 2015 um Aufnahme der Beschwerdeführerin gestützt auf Art. 21 Dublin-III-VO ersuchte, dass die italienischen Behörden das Übernahmeersuchen innert der in Art. 22 Abs. 1 [und 6] Dublin-III-VO vorgesehenen Frist von zwei Monaten unbeantwortet liessen, dass die grundsätzliche Zuständigkeit Italiens somit gegeben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die Beschwerdeführerin mit ihrem Vorbringen, ihr Ehemann befinde sich in der Schweiz und sie wolle nicht von ihm getrennt werden,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es keine Gründe für die Annahme gibt, das Asylverfahren und die Aufnahmebedingungen für Antragsteller in Italien wiesen systemische Schwachstellen im Sinne von Art. 3 Abs. 2 Sätze 2 und 3 Dublin-III-VO auf, dass der Partner der Beschwerdeführerin - B._______ - wie die Beschwerdeführerin aus Eritrea stammt und sein Heimatland ohne Begleitung durch sie verliess (vgl. act. A26/9 S. 3), dass sie in Eritrea seit längerer Zeit eine Beziehung gehabt, jedoch nicht zusammengewohnt und sich nicht verheiratet hätten (vgl. act. A26/9 S. 2 f.), dass sie sich in der Regel wöchentlich, manchmal aber auch erst nach zwei oder drei Wochen gesehen hätten (vgl. act. A26/9 S. 3), dass sie im Sudan drei bis vier Wochen zusammengelebt hätten und sich ihr Partner in der ersten Hälfte des Monats Juni 2014 auf den Weg gemacht habe (vgl. act. A26/9 S. 4), dass ihr Partner Anfang August 2014 in die Schweiz gelangte und hier um Asyl nachsuchte, dass die Beschwerdeführerin den Sudan Mitte März 2015 verliess und am 15. Mai 2015 in die Schweiz einreiste (vgl. act. A26/9 S. 4 und A7/12 S. 7), dass sie nach der Ausreise ihres Partners aus dem Sudan in regelmässigem telefonischem Kontakt gestanden hätten (vgl. act. A26/9 S. 6), dass das SEM in der angefochtenen Verfügung zu Recht festhielt, unter den Begriff "Familienangehörige" von Art. 2 Bst. g Dublin-III-VO fielen Ehegatten oder nicht verheiratete Partner von Gesuchstellern, mit denen eine dauerhafte Beziehung, welche bereits im Heimatland bestanden habe, geführt werde, dass in diesem Zusammenhang Art. 8 EMRK zu beachten ist, wobei zur Bestimmung, ob eine dauerhafte oder tatsächlich gelebte Beziehung vorliegt, gemäss Rechtsprechung verschiedene Faktoren - z.B. das gemeinsame Wohnen, die finanzielle Verflochtenheit, die Bindung der Partner aneinander und die Stabilität sowie die Dauer einer Beziehung - zu berücksichtigen sind, dass die im Sudan zwischen der Beschwerdeführerin und ihrem Partner geschlossene Ehe nach schweizerischem Recht nicht rechtsgültig ist, dass das SEM sich vorliegend zu Recht auf den Standpunkt gestellt hat, bisher bestehe keine dauerhafte Beziehung zwischen B._______ und der Beschwerdeführerin, dass Art. 8 EMRK ein tatsächlich gelebtes Familienleben schützt, wenn eine genügend nahe, echte und tatsächlich gelebte Beziehung besteht, dass Hinweise für eine solche Beziehung das Zusammenleben in einem gemeinsamen Haushalt, eine finanzielle Abhängigkeit, speziell enge familiäre Bande, regelmässige Kontakte oder die Übernahme von Verantwortung für eine andere Person sind (vgl. BGE 135 I 143 E. 3.1), dass die Beschwerdeführerin und ihr Partner in Eritrea weder heirateten noch zusammenlebten, das Land getrennt verliessen und auch im Sudan nur wenige Wochen gemeinsam verbrachten, dass aufgrund der Erklärungen der Beschwerdeführerin - sie habe Eritrea auf einem weniger gefährlichen Weg einfacher als ihr Partner verlassen können - nachvollziehbar erscheint, dass hingegen entgegen der in der Beschwerde vertretenen Auffassung objektiv schwer nachvollziehbar ist, weshalb sich die Beschwerdeführerin und ihr Partner, im Sudan kaum religiös getraut, voneinander trennten, ohne zu wissen, ob und wann sie sich wiedersehen werden, dass das Vorbringen, sie würden seit dem Jahr 2010 eine Liebesbeziehung führen, nicht als eine tatsächlich gelebte Beziehung im Sinne der zu beachtenden Bestimmungen bezeichnet werden kann, dass an diesen Erwägungen auch der eingereichte Eheschein nichts ändert, zumal in erster Linie nicht ein rechtlich begründetes Eheleben geschützt werden soll, sondern eine tatsächlich gelebte Beziehung (vgl. BGE 135 I 143 E. 3.1), dass die Beschwerdeführerin seit ihrer Einreise in die Schweiz Mitte Mai 2015 mit ihrem Partner zusammenwohnt, damit indessen noch keine lange und stabile Beziehung im Sinne der Rechtsprechung besteht, dass somit festzustellen ist, die Beschwerdeführerin und ihr Partner erfüllten die Voraussetzung der tatsächlich gelebten Beziehung im Sinne von Art. 8 EMRK nicht, weshalb diese Bestimmung mit einer Überstellung nach Italien nicht verletzt wird und die Beschwerdeführerin folglich keinen Anspruch auf die Ausübung des Selbsteintrittsrechts der Schweiz hat,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 weiterer Ausführungen zur Frage eines Selbsteintritts enthält, dass nach dem Gesagten kein Grund für eine Anwendung der Ermessenklauseln von Art. 17 Dublin-III-VO besteht und der Vollständigkeit halber festzuhalten ist,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ebenso gegenstandslos wie derjenige auf Verzicht auf die Erhebung eines Kostenvorschusses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