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D-7717/2009 vom 18. Dezember 2009</w:t>
      </w:r>
    </w:p>
    <w:p>
      <w:r>
        <w:t>Bundesverwaltungsgericht, 2009-12-18, FR</w:t>
      </w:r>
    </w:p>
    <w:p>
      <w:r>
        <w:rPr>
          <w:b/>
        </w:rPr>
        <w:t xml:space="preserve">Quelle: </w:t>
      </w:r>
      <w:r>
        <w:t>https://mcp.opencaselaw.ch/entscheid/bvger_D-7717_2009</w:t>
      </w:r>
    </w:p>
    <w:p>
      <w:r>
        <w:t>FR: TAF D-7717/2009 du 18 décembre 2009</w:t>
      </w:r>
    </w:p>
    <w:p>
      <w:r>
        <w:t>IT: TAF D-7717/2009 del 18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D-7717/2009 {T 0/2} Arrêt du 18 décembre 2009 Composition Gérald Bovier, juge unique, avec l'approbation de Jenny de Coulon Scuntaro, juge ; Marie-Line Egger, greffière. Parties A._______, Guinée, recourant, contre Office fédéral des migrations (ODM), Quellenweg 6, 3003 Berne, autorité inférieure. Objet Asile (non-entrée en matière) et renvoi ; décision de l'ODM du 4 décembre 2009 / (...). Vu la demande d'asile déposée en Suisse par l'intéressé en date du 26 octobre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 l'absence de tout document d'identité ou de voyage, la décision de l'ODM du 4 décembre 2009, le recours interjeté le 11 décembre 2009 contre la décision précitée,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que l'intéressé a qualité pour recourir (art. 48 al. 1 PA) et que son recours, interjeté dans la forme (art. 52 al. 1 PA) et le délai (art. 108 al. 2 LAsi) prescrits par la loi, est recevable, qu'au cours des auditions, le requérant a allégué pour l'essentiel que sa femme et deux de ses cinq enfants avaient été tués par des militaires, à leur domicile, suite aux violences intervenues le 28 septembre 2009 à Conakry ; que l'intéressé se serait trouvé, quant à lui, à B._______, dans sa région d'origine, pour participer aux obsèques de (...) ; que lui et sa femme auraient, en effet, été dans le collimateur de la junte, actuellement au pouvoir, en raison de leur soutien au parti de Cellou Diallo, (...) (ci-après : UFDG ; cf. procès-verbal de l'audition du [...], p. 3), que dans sa décision fondée sur l'art. 32 al. 2 let. a LAsi, l'ODM a retenu que le requérant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du 11 décembre 2009, l'intéressé a pour l'essentiel repris ses précédentes déclarations ; qu'il a conclu à l'annulation de la décision de l'ODM, ainsi qu'à l'entrée en matière sur sa demande d'asile, subsidiairement à l'octroi d'une admission provisoire ; qu'il a en outre requis d'être exempté du paiement d'une avance de frais ainsi que du paiement des frais de procédure,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 pour sa part, la notion de motifs excusables n'a pas changé et le sens que lui a conféré la jurisprudence antérieure reste d'actualité (ATAF 2007/8 consid. 3.2 p. 74 s. ; Jurisprudence et informations de la Commission suisse de recours en matière d'asile [JICRA] 1999 n° 16 consid. 5c/aa p. 109 s.), que l'intéressé n'a déposé ni documents de voyage ni pièces d'identité dans un délai de 48 heures après le dépôt de sa demande d'asile ; qu'il n'a toutefois pas rendu vraisemblable qu'il avait des motifs excusables de ne pas avoir été à même de présenter de tels documents en temps utile ; que ses allégations relatives aux circonstances dans lesquelles il aurait quitté l'Afrique, celles de son voyage jusqu'en Suisse, sans document d'identité et sans subir de contrôle, respectivement en corrompant les douaniers, alors qu'il aurait encore eu avec lui, dans sa région d'origine, juste avant son départ, un passeport et une carte d'identité (cf. procès-verbal de l'audition du [...], p. 2 et p. 9), ne sont pas crédibles ; que dans ces conditions, le Tribunal est en droit de conclure que le recourant a en réalité voyagé en étant muni de papiers d'identité (tels un passeport) et que leur non-production ne vise qu'à dissimuler des indications y figurant (au sujet de son lieu de séjour au moment des faits rapportés, voire au sujet de son identité) qui seraient de nature à saper les fondements de sa demande d'asile, autrement dit que le recourant cherche à cacher aux autorités suisses les véritables circonstances de son départ de Guinée ; que pour le surplus, le Tribunal peut se contenter de renvoyer aux considérants de l'autorité intimée, qu'il fait également siens (cf. décision du 4 décembre 2009, consid. I/1, p. 2 s.),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les déclarations de l'intéressé ne satisfont manifestement pas aux conditions de l'art. 7 LAsi ; que ses allégations ne constituent en effet que de simples affirmations de sa part, totalement indigentes et stéréotypées, qu'aucun élément concret, ni commencement de preuve, ne viennent étayer, que le récit de l'intéressé comporte, en outre, des divergences notamment concernant l'âge de ses enfants ou le parti pour lequel travaillait son épouse (cf. procès-verbal de l'audition de l'audition du [...], p. 3 et p. 5 ; procès-verbal de l'audition du [...], p. 5 s. et p. 8), qu'au demeurant, la crainte d'être recherché personnellement par les autorités guinéennes repose essentiellement sur le fait que sa femme et deux de ses enfants auraient été assassinés ; qu'il s'agit-là toutefois d'un récit rapporté de tiers, ce qui est insuffisant pour faire apparaître les allégations du recourant comme plausibles (cf. procès-verbal de l'audition du [...], p. 8 s.), que par ailleurs, l'intéressé n'exerçait, au vu du dossier, de toute évidence pas un rôle dirigeant au sein de l'UFDG (cf. procès-verbal de l'audition du [...], p. 3 ss) ; qu'il n'apparaît dès lors pas particulièrement exposé ou engagé au point de pouvoir être considéré par les autorités de son pays d'origine, comme une menace concrète et sérieuse pour la sécurité du pays,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(arrêt du Tribunal administratif fédéral E-423/2009 du 8 décembre 2009 consid. 8 destiné à publication), que c'est ainsi à juste titre que l'ODM a refusé d'entrer en matière sur la demande d'asile ; que sur ce point, le recours doit être rejeté,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(dans ce sens JICRA 2001 n° 21 p. 168 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ce sens JICRA 1996 n° 18 consid. 14b/ee p. 186 s.), que l'exécution du renvoi est licite, qu'en outre, la Guinée, nonobstant notamment les violences qu'a connues Conakry à la fin septembre 2009 et la tentative d'assassinat du chef de la junte le 3 décembre 2009,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qu'il ne ressort pas non plus du dossier que l'intéressé pourrait être mis concrètement en danger pour des motifs qui lui seraient propres ; qu'il est jeune, en bonne santé et dispose vraisemblablement d'une maison à C._______, où vivent actuellement sa mère et ses trois enfants (cf. procès-verbal de l'audition du [...], p. 3 ; procès-verbal de l'audition du [...], p. 9), soit autant de facteurs qui devraient lui permettre de s'y réinstaller sans y rencontrer d'excessives difficultés, que l'exécution du renvoi est également raisonnablement exigible (art. 44 al. 2 LAsi et art. 83 al. 3 et 4 LEtr), qu'elle est aussi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la demande de dispense de l'avance de frais est sans objet, dès lors que le Tribunal statue directement et de manière définitive sur le recours, que dans la mesure où les conclusions du recours étaient d'emblée vouées à l'échec, la demande d'assistance judiciaire partielle doit être rejetée, qu'il y a donc lieu de mettre les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courrier recommandé ; annexe : un bulletin de versement) à l'ODM, Division séjour, avec le dossier (...) (par courrier interne ; en copie) à la Police des étrangers du canton D._______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