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D-7715/2016 vom 15. Dezember 2016</w:t>
      </w:r>
    </w:p>
    <w:p>
      <w:r>
        <w:t>Bundesverwaltungsgericht, 2016-12-15, DE</w:t>
      </w:r>
    </w:p>
    <w:p>
      <w:r>
        <w:rPr>
          <w:b/>
        </w:rPr>
        <w:t xml:space="preserve">Quelle: </w:t>
      </w:r>
      <w:r>
        <w:t>https://mcp.opencaselaw.ch/entscheid/bvger_D-7715_2016</w:t>
      </w:r>
    </w:p>
    <w:p>
      <w:r>
        <w:t>FR: TAF D-7715/2016 du 15 décembre 2016</w:t>
      </w:r>
    </w:p>
    <w:p>
      <w:r>
        <w:t>IT: TAF D-7715/2016 del 15 dicembre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D-7715/2016 Urteil vom 15. Dezember 2016 Besetzung Einzelrichter Hans Schürch, mit Zustimmung von Richter Antonio Imoberdorf; Gerichtsschreiber Christoph Basler. Parteien A._______, geboren am (...), Türkei, vertreten durch lic. iur. Serif Altunakar, Rechtsberatung, Beschwerdeführer, gegen Staatssekretariat für Migration (SEM), Quellenweg 6, 3003 Bern, Vorinstanz. Gegenstand Nichteintreten auf Asylgesuch und Wegweisung (Dublin-Verfahren); Verfügung des SEM vom 30. November 2016 / N (...). Das Bundesverwaltungsgericht stellt fest, dass der Beschwerdeführer am 19. September 2016 in der Schweiz um Asyl nachsuchte, dass das SEM mit Verfügung vom 30. November 2016 - eröffnet am 5. Dezember 2016 - in Anwendung von Art. 31a Abs. 1 Bst. b AsylG (SR 142.31) auf das Asylgesuch nicht eintrat, die Wegweisung aus der Schweiz nach Spanien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durch seinen Rechtsvertreter mit Eingabe vom 12. Dezember 2016 gegen diesen Entscheid beim Bundesverwaltungsgericht Beschwerde erhob und dabei beantragte, die angefochtene Verfügung sei aufzuheben, die Vorinstanz sei anzuweisen auf sein Asylgesuch einzutreten, der Beschwerde sei aufschiebende Wirkung zu erteilen und auf die Erhebung eines Kostenvorschusses sei zu verzichten, dass für den Inhalt der Beschwerde auf die Akten zu verweisen und - soweit entscheidwesentlich - nachfolgend darauf einzugehen ist, dass die vorinstanzlichen Akten am 14. Dezember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dem Beschwerdeführer von der spanischen Botschaft in Istanbul am 1. September 2016 ein vom 5. September 2016 bis 29. September 2016 gültiges Schengen-Visum ausgestellt wurde, dass das SEM die spanischen Behörden am 1. November 2016 um Aufnahme des Beschwerdeführers gestützt auf Art. 12 Abs. 2 oder 3 Dublin-III-VO ersuchte, dass die spanischen Behörden dem Gesuch um Übernahme am 25. November 2016 zustimmten, dass die grundsätzliche Zuständigkeit Spaniens somit gegeben ist, dass es keine Gründe für die Annahme gibt, das Asylverfahren und die Aufnahmebedingungen für Antragsteller in Spanien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er habe in der Schweiz Freunde und Bekannte, die ihm bei der Bewältigung seiner physischen und psychischen Probleme zur Seite stehen könnten, die Anwendung von Art. 17 Abs. 1 Dublin-III-VO respektive Art. 29a Abs. 3 AsylV 1 fordert,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spanischen Behörden würden sich weigern ihn aufzunehmen und seinen Antrag auf internationalen Schutz unter Einhaltung der Regeln der erwähnten Richtlinien zu prüfen, dass den Akten auch keine Gründe für die Annahme zu entnehmen sind,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daran der Einwand des Beschwerdeführers, Spanien habe gute Beziehungen zur Türkei und habe deshalb bereits Leute in die Türkei zurückgeschickt, nichts zu ändern vermag, da die spanischen Behörden aufgrund ihrer völkerrechtlichen Verpflichtungen angehalten sind, die Vorbringen des Beschwerdeführers, die zur Anerkennung der Flüchtlingseigenschaft führen oder einer Rückschiebung in die Türkei entgegenstehen könnten, zu prüfen, dass sich der Beschwerdeführer hinsichtlich der von ihm angesprochenen gesundheitlichen Probleme an die zuständigen spanischen Behörden wenden und um medizinische Betreuung ersuchen kann, dass Spanien über eine ausreichende medizinische Infrastruktur verfügt, dass die Mitgliedstaaten den Antragstellern die notwendige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das Vorbringen, der Beschwerdeführer habe in der Schweiz Freunde und Bekannte, die sich um ihn kümmern würden, unbesehen der Frage der Glaubhaftigkeit - er gab bei der BzP vom 28. September 2016 an, in der Schweiz keine Bezugspersonen zu haben (act. A7/12 S. 5) - nicht geeignet ist, eine Pflicht der Schweiz zum Selbsteintritt zu begründen,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Spanien angeordnet hat (Art. 32 Bst. a AsylV 1), dass die Beschwerde aus diesen Gründen abzuweisen ist, dass das Beschwerdeverfahren mit vorliegendem Urteil abgeschlossen ist, weshalb sich die Anträge auf Gewährung der aufschiebenden Wirkung beziehungsweise Verzicht auf die Erhebung eines Kostenvorschusses als gegenstandslos erweisen,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