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D-7696/2016 vom 19. Dezember 2016</w:t>
      </w:r>
    </w:p>
    <w:p>
      <w:r>
        <w:t>Bundesverwaltungsgericht, 2016-12-19, FR</w:t>
      </w:r>
    </w:p>
    <w:p>
      <w:r>
        <w:rPr>
          <w:b/>
        </w:rPr>
        <w:t xml:space="preserve">Quelle: </w:t>
      </w:r>
      <w:r>
        <w:t>https://mcp.opencaselaw.ch/entscheid/bvger_D-7696_2016</w:t>
      </w:r>
    </w:p>
    <w:p>
      <w:r>
        <w:t>FR: TAF D-7696/2016 du 19 décembre 2016</w:t>
      </w:r>
    </w:p>
    <w:p>
      <w:r>
        <w:t>IT: TAF D-7696/2016 del 19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D-7696/2016 Arrêt du 19 décembre 2016 Composition Gérard Scherrer, juge unique, avec l'approbation de Claudia Cotting-Schalch, juge ; Yves Beck, greffier. Parties A._______, né le (...), Rwanda, recourant, contre Secrétariat d'Etat aux migrations (SEM), Quellenweg 6, 3003 Berne, autorité inférieure. Objet Asile (non-entrée en matière / procédure Dublin) et renvoi; décision du SEM du 23 novembre 2016 / N (...). Vu la demande d'asile déposée en Suisse par A._______ en date du 28 septembre 2016, la décision du 23 novembre 2016, notifiée le 6 décembre suivant, par laquelle le SEM, se fondant sur l'art. 31a al. 1 let. b LAsi (RS 142.31), n'est pas entré en matière sur cette demande, a prononcé le transfert de l'intéressé vers la France et a ordonné l'exécution de cette mesure, constatant l'absence d'effet suspensif à un éventuel recours, le recours interjeté, le 12 décembre 2016, contre cette décision, les requêtes d'assistance judiciaire partielle, de dispense du paiement de l'avance de frais et d'octroi de l'effet suspensif dont il est assorti, la réception du dossier de première instance par le Tribunal administratif fédéral (ci-après : le Tribunal), le 14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qu'interjeté dans la forme (art. 52 al. 1 PA) et le délai (art. 108 al. 2 LAsi) prescrits par la loi, son recours est recevable, que, saisi d'un recours contre une décision de non-entrée en matière sur une demande d'asile, le Tribunal se limite à examiner le bien-fondé d'une telle décision (cf. ATAF 2012/4 consid. 2.2 ; 2009/54 consid. 1.3.3 ; 2007/8 consid. 5), que, partant, les conclusions du recours, en page 15, tendant à la reconnaissance de la qualité de réfugié et à l'octroi de l'asile, subsidiairement au prononcé d'une admission provisoire,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ou le ressortissant de pays tiers ou l'apatride qui a retiré sa demande en cours d'examen et qui a présenté une demande dans un autre Etat membre ou qui se trouve, sans titre de séjour, sur le territoire d'un autre Etat membre (art. 18 par. 1 point c du règlement Dublin III), ou le ressortissant de pays tiers ou l'apatride dont la demande a été rejetée et qui a présenté une demande auprès d'un autre Etat membre ou qui se trouve, sans titre de séjour, sur le territoire d'un autre Etat membre (art. 18 par. 1 point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moyens de preuve remis et les déclarations du recourant ont révélé que celui-ci était entré en France, muni d'un visa d'étudiant, le [...] 2006, y entreprenant des études universitaires financées en partie par le revenu réalisé en tant que [...], qu'il avait déposé une demande d'asile dans ce pays en date du [...] 2012, laquelle avait été rejetée, le [...] 2013, par décision de l'Office français de protection des réfugiés et apatrides (ci-après : OFPRA), que, le [...] 2014, la Cour nationale du droit d'asile (ci-après : CNDA) avait définitivement rejeté le recours qu'il avait déposé, le [...] 2014, contre cette décision, qu'une demande de réexamen de la décision du [...] 2013 avait été rejetée par nouvelle décision de l'OFPRA du [...] 2014, et que le recours interjeté contre cette décision avait été définitivement rejetée par la CNDA, le [...] 2016, qu'en date du 14 octobre 2016, le SEM a dès lors soumis aux autorités françaises compétentes, dans les délais fixés à l'art. 23 par. 2 et à l'art. 24 par. 2 du règlement Dublin III, une requête aux fins de reprise en charge, fondée sur l'art. 18 par. 1 let. d du règlement Dublin III, que, le 4 novembre suivant, soit dans le délai prévu à l'art. 25 par. 1 Dublin III, lesdites autorités ont accepté de reprendre en charge le requérant, sur la base de cette même disposition, que la France a ainsi reconnu sa compétence pour traiter la demande d'asile de l'intéressé, que ce point n'est pas contesté, qu'il n'y a aucune sérieuse raison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arrêts de la CourEDH M.S.S. contre Belgique et Grèce du 21 janvier 2011, 30696/09 ; A.S contre Suisse du 30 juin 2015, 39350/13 ; A.M.E. contre Pays-Bas du 5 février 2015, 51428/2010 ; Tarakhel contre Suisse du 4 novembre 2014, Grande Chambre 29217/12, par. 114 et 115 ; Mohammed Hussein contre Pays Bas et Italie du 2 avril 2013, 27725/10), que, dans ces conditions, l'application de l'art. 3 par. 2 du règlement Dublin III ne se justifie pas en l'espèce, qu'en second lieu, la présomption de sécurité peut également être renversée en présence d'indices sérieux que, dans le cas concret, les autorités de cet Etat ne respecteraient pas le droit international (cf. ATAF 2010/45 consid. 7.4 et 7.5), que le recourant fait valoir que les autorités d'asile françaises n'ont pas examiné avec impartialité sa demande de protection en raison de liens politiques étroits unissant la France au Rwanda et qu'elles ont donc failli à leurs obligations de droit international à son égard, au mépris du principe de non-refoulement, qu'il ajoute avoir été la victime de discriminations en France, non seulement de la part d'autorités qui n'auraient pas examiné sa demande d'asile avec toute la célérité exigée par la loi, qui lui auraient refusé des soins ainsi que ses droits à des allocations de chômage [dates de refus de paiement des allocations], qui l'auraient emprisonné arbitrairement, mais aussi notamment de la part de son employeur qui l'aurait exploité, ne lui versant pas son salaire, humilié verbalement, le traitant notamment de cafard, et agressé physiquement, que, dans le cas particulier, le recourant n'a fourni aucun élément concret susceptible de démontrer que sa demande de protection déposée en France n'aurait pas été traitée consciencieusement et avec diligence par les autorités compétentes de cet Etat, conformément à la directive Procédure, que rien ne permet d'admettre que les décisions des autorités d'asile françaises (OFPRA et CNDA) aient été prononcées en violation du principe de non-refoulement, ancré à l'art. 33 de la Convention du 28 juillet 1951 relative au statut des réfugiés (Conv. réfugiés, RS 0.142.30) à l'art. 3 CEDH ou encore à l'art. 3 de la Convention du 10 décembre 1984 contre la torture et autres peines ou traitements cruels, inhumains ou dégradants (Conv. torture, RS 0.105), qu'une décision définitive de refus d'asile et de renvoi vers le pays d'origine ne constitue pas, en soi, une violation du principe de nonrefoulement, qu'au contraire, en retenant le principe de l'examen de la demande par un seul Etat membre (« one chance only »), le règlement Dublin vise précisément à lutter contre les demandes d'asile multiples (« asylum shopping »), qu'en outre,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qu'ensuite, le recourant n'a pas démontré que ses conditions d'existence en France, où il a vécu une dizaine d'années, dont approximativement quatre en tant que requérant d'asile, revêtiraient un tel degré de pénibilité et de gravité qu'elles seraient constitutives d'un traitement contraire à l'art. 3 CEDH ou encore à l'art. 3 Conv. torture, qu'il a en effet pu étudier et travailler dans cet Etat, y bénéficiant même d'une formation payée par l'assurance chômage (cf. le recours, p. 2), que, durant l'examen de sa demande d'asile déposée en [...] 2012, il a été hébergé et a bénéficié de prestations de l'assurance chômage (allocation temporaire d'attente, ATA), que les prestations non indemnisées, portant sur les périodes [dates de refus des allocations de chômage] (cf. supra), font l'objet d'une procédure devant le tribunal de grande instance de B._______ (cf. sa décision annexée au recours [pièce no 16] du [...] 2015 lui accordant l'aide juridictionnelle totale), que, contrairement à ce qu'il prétend (cf. notamment le recours, p. 4, 7 et 14), le recourant, à qui la France a délivré une carte d'admission à l'aide médicale (cf. notamment la pièce no 27 annexée au recours : un procès-verbal de constat du 5 avril 2016), a été soigné, durant le traitement de sa demande d'asile , pour ses douleurs à [...] et aux [...] (cf. notamment les pièces 11 et 15 annexées au recours), qu'il n'y a aucune raison de penser qu'il ne puisse pas de nouveau avoir accès aux traitements qui lui seraient, le cas échéant, encore nécessaires, après son transfert dans cet Etat, qu'en outre, la police française a agi dans le cadre de ses prérogatives en procédant à l'interpellation du recourant (« emprisonnement » selon ses dires), parce qu'il n'était pas en possession de documents d'identité valables lors d'un contrôle d'identité dans la rue, en l'auditionnant puis en le laissant libre de s'en aller le même jour (cf. en particulier la pièce no 12 annexée au recours), qu'enfin, les autorités compétentes françaises ont enregistré les plaintes pénales (cf. notamment les pièces nos 6 et 26 annexées au recours) et les mains courantes (cf. notamment la pièce no 25 annexée au recours ; sur la différence entre ces notions : https://www.service-public.fr/particuliers/vosdroits/F11182, consulté le 15 décembre 2016) que le recourant a déposées, que ce soit contre son ex-employeur (cf. supra) ou encore contre une personne hébergée dans le même centre que lui et qui l'aurait menacé de mort, que, sur le plan civil, cet employeur a du reste été condamné à lui verser son salaire encore dû et à l'indemniser pour harcèlement moral (cf. l'arrêt, au dossier du SEM, du [...] 2011 de la cour d'appel de C._______), que, cela étant, si le recourant devait après son retour en France estimer ses conditions d'existence assimilables à un traitement dégradant de la part des autorités de ce pays, prohibé par l'art. 3 CEDH, il lui appartiendrait de faire valoir ses droits directement auprès des autorités françaises en usant des voies de droit adéquates, étant rappelé qu'il lui incombe également de respecter ses propres obligations, notamment celles de donner suite aux décisions définitives prises à son égard et de collaborer avec les autorités françaises concernées, le cas échéant en vue de son rapatriement, que, dans ces conditions, la présomption de sécurité attachée au respect par la France de ses obligations tirées du droit international public et du droit européen n'est pas renversée, une vérification plus approfondie et individualisée des risques n'étant pas nécessaire (cf. Maiani / Hruschka, Le partage des responsabilités, entre confiance mutuelle et sécurité des demandeurs d'asile, in Asyl 2/11 p. 14), que le SEM n'était donc pas tenu par les obligations de la Suisse relevant du droit international public de renoncer au transfert du recourant vers la France et d'examiner lui-même sa demande d'asile, que, s'agissant de l'application de l'art. 29a al. 3 OA 1, le SEM s'en tient à une pratique restrictive confirmée par la jurisprudence du Tribunal (cf. ATAF 2011/9 consid. 8.1 et 8.2 et 2010/45 consid. 8.2.2), qu'en l'espèce, il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qu'en conclusion, le SEM a à bon droit considéré que la France était l'Etat membre responsable de l'examen de la demande de protection internationale introduite par le recourant en Suisse, tenu de le reprendre en charge, que le transfert vers ce pays était conforme aux obligations internationales de la Suisse, et qu'il n'y avait pas lieu de faire application de la clause de souveraineté ancrée à l'art. 17 par. 1 du règlement Dublin III pour des raisons humanitaires,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les requêtes d'octroi de l'effet suspensif et d'exemption du paiement d'une avance de frais sont sans objet,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requête d'assistance judiciaire partielle est rejetée. 3. Les demandes d'effet suspensif et d'exemption du paiement d'une avance de frais sont sans objet. 4. Les frais de procédure, d'un montant de 600 francs, sont mis à la charge du recourant. Ce montant doit être versé sur le compte du Tribunal dans les 30 jours dès l'expédition du présent arrêt. 5. Le présent arrêt est adressé au recourant,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