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D-7695/2015 vom 8. Dezember 2015</w:t>
      </w:r>
    </w:p>
    <w:p>
      <w:r>
        <w:t>Bundesverwaltungsgericht, 2015-12-08, DE</w:t>
      </w:r>
    </w:p>
    <w:p>
      <w:r>
        <w:rPr>
          <w:b/>
        </w:rPr>
        <w:t xml:space="preserve">Quelle: </w:t>
      </w:r>
      <w:r>
        <w:t>https://mcp.opencaselaw.ch/entscheid/bvger_D-7695_2015</w:t>
      </w:r>
    </w:p>
    <w:p>
      <w:r>
        <w:t>FR: TAF D-7695/2015 du 8 décembre 2015</w:t>
      </w:r>
    </w:p>
    <w:p>
      <w:r>
        <w:t>IT: TAF D-7695/2015 del 8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D-7695/2015 Urteil vom 8. Dezember 2015 Besetzung Einzelrichter Fulvio Haefeli, mit Zustimmung von Richter Daniele Cattaneo; Gerichtsschreiber Gert Winter. Parteien A._______, geboren am (...), Eritrea, vertreten durch lic. iur. Ariane Burkhardt, (...), Beschwerdeführer, gegen Staatssekretariat für Migration (SEM), Quellenweg 6, 3003 Bern, Vorinstanz. Gegenstand Nichteintreten auf Asylgesuch und Wegweisung (Dublin-Verfahren); Verfügung des SEM vom 12. November 2015 / N (...). Das Bundesverwaltungsgericht stellt fest, dass der Beschwerdeführer am 9. Juli 2015 in der Schweiz um Asyl nachsuchte, dass er der europäischen Fingerabdruck-Datenbank (Zentraleinheit Eurodac) zufolge am 22. Juni 2015 in Italien illegal in das Hoheitsgebiet der Schengen-Staaten eingereist war, dass das SEM dem Beschwerdeführer am 16. Juli 2015 das rechtliche Gehör zur Volljährigkeit, zur Zuständigkeit Italiens zur Durchführung des Asyl- und Wegweisungsverfahrens gemäss Dublin-III-VO, zum Nichteintretensentscheid gemäss Art. 31a Abs. 1 Bst. b AsylG (SR 142.31) sowie zur Wegweisung nach Italien gewährte, dass das SEM mit Verfügung vom 12. November 2015 - eröffnet am 20. November 2015 - in Anwendung von Art. 31a Abs. 1 Bst. b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November 2015 gegen diesen Entscheid beim Bundesverwaltungsgericht Beschwerde erheben und die nachfolgend aufgeführten Rechtsbegehren stellen liess: Die angefochtene Verfügung sei aufzuheben und die Sache zur Neubeurteilung an die Vorinstanz zurückzuweisen. Eventualiter sei festzustellen, dass die Schweiz für das vorliegende Asylverfahren zuständig sei. Die Vorinstanz sei anzuweisen, auf das Asylgesuch einzutreten. Der vorliegenden Beschwerde sei die aufschiebende Wirkung zu gewähren. Die Vollzugsbehörden seien im Rahmen von vorsorglichen Massnahmen unverzüglich anzuweisen, bis zum Entscheid über die Wiederherstellung der aufschiebenden Wirkung der Beschwerde von jeglichen Vollzugsmassnahmen abzusehen. Es sei die unentgeltliche Prozessführung zu gewähren. Die unterzeichnete Juristin sei als amtliche Rechtsbeiständin beizuordnen. Von der Erhebung eines Kostenvorschusses sei abzusehen, dass auf die Beschwerdebegründung, soweit wesentlich, in den nachfolgenden Erwägungen einzugehen ist, dass der Instruktionsrichter des Bundesverwaltungsgerichts mit Verfügung vom 2. Dezember 2015 einen superprovisorischen Vollzugsstopp anordnete,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Beschwerdeschrift geltend gemacht wird, die angefochtene Verfügung sei zu kassieren, weil das SEM zu Unrecht von der Volljährigkeit des Beschwerdeführers ausgegangen sei und keine weiteren Abklärungen getroffen habe, dass der Beschwerdeführer auf dem Personalienblatt (A1/2) sowie anlässlich der BzP vom 14. Juli 2015 (A3/14 Ziff. 1.06 S. 2) geltend machte, er sei am 10. Oktober 1998 geboren und somit minderjährig, dass er zum Nachweis seiner Identität kein Reise- oder Identitätspapier im Sinne von BVGE 2007/7, sondern einen eritreischen Taufschein im Original zu den Akten reichen liess, dass derlei Papier indes keinen Beweiswert aufweist, weil Falschbeurkundungen in Eritrea ohne Weiteres gegen Entgelt beschafft werden können, dass sich nach dem Gesagten die Frage stellt, ob das Vorbringen, er sei am 10. Oktober 1998 geboren, mit überwiegender Wahrscheinlichkeit als glaubhaft erscheint, dass eine Person an ihrem Geburtstag jeweils ein weiteres Altersjahr vollendet und somit ein Jahr älter wird, wobei dem weltweit so sein dürfte, vermutungsweise auch in Eritrea, dass der Beschwerdeführer anlässlich der BzP vom 14. Juli 2015 behauptete, er sei 17 Jahre alt (A3/14 Ziff. 1.06 S. 3), und demgegenüber festzuhalten ist, er wäre zu diesem Zeitpunkt erst 16 Jahre alt gewesen, wenn das von ihm deklarierte Geburtsdatum wahr wäre, dass ebenfalls davon auszugehen ist, jedermann weiss grundsätzlich zu jedem Zeitpunkt im Verlauf eines Jahres, wie alt er ist und wie alt er allenfalls im gleichen Jahr noch wird, dass dies beim Beschwerdeführer offensichtlich nicht der Fall war und seine diesbezügliche Begründung nicht überzeugend ausgefallen ist (A5/9 S. 4), dies umso weniger, als das Alter einer Person zu ihrer Identität gehört, dass er anlässlich der BzP des Weiteren geltend machte, er habe seine Schulzeit ungefähr im Juli 2013 abgeschlossen (A3/14 Ziff. 1.17.04 S. 4), während er demgegenüber anlässlich der Gewährung des rechtlichen Gehörs ausführte, er habe die Schule im Alter von 16 Jahren beendet (vgl. A5/9 S. 4), dass er diese Behauptung aufstellte, nachdem er aufgrund der Nachhilfe des Befragers zur Erkenntnis gekommen war, er sei doch erst sechzehn Jahre alt, dass angesichts dieser chronologischen Unstimmigkeiten nicht davon auszugehen ist, der Beschwerdeführer habe bei seinen Vorbringen auf sein Wissen um sein tatsächliches Geburtsdatum zurückgegriffen, sondern stattdessen mit einem erfundenen Datum ohne Wirklichkeitsbezug operiert, dass bei dieser Sachlage die geltend gemachte Minderjährigkeit unglaubhaft erscheint (vgl. zur Beweislast Entscheidungen und Mitteilungen der Schweizerischen Asylrekurskommission [EMARK] 2001/22 E. 3 S. 182/3) und es sich erübrigt, weitere Indizien gegen die geltend gemachte Minderjährigkeit anzuführen, dass der Befrager den Beschwerdeführer anlässlich der Gewährung des rechtlichen Gehörs im Übrigen noch mit einer Reihe weiterer Indizien, die für seine Volljährigkeit sprechen, konfrontiert hat, zu denen dem Beschwerdeführer bei dieser Gelegenheit keine Einwände einfielen, aus denen er etwas zu seinen Gunsten ableiten könnte (A5/9 S. 7), dass das SEM die Vorbringen des Beschwerdeführers zu seinem Geburtsdatum zu Recht als unglaubhaft und ihn als Volljährigen qualifiziert hat, weshalb sich vorliegend weitere Abklärungen erübrigen und eine Kassation der angefochtenen Verfügung ausser Betracht fällt,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der Beschwerdeführer anlässlich seiner Befragung vom 14. Juli 2015 zur Person (BzP) im Empfangs- und Verfahrenszentrum (EVZ) Vallorbe ausführte, er sei auf dem Seeweg von Libyen nach Italien gelangt, dass er dort fotografiert und gezwungen worden sei, sich die Fingerabdrücke abnehmen zu lassen, dass das SEM die italienischen Behörden am 7. September 2015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der Beschwerdeführer gegen eine Überstellung nach Italien im Wesentlichen einwendet, er habe keine Lust, nach Italien zurückzukehren, sondern wolle bei seinen Onkeln und Tanten bleiben, die bereits in der Schweiz lebten, dass dem Beschwerdeführer in dieser Hinsicht zunächst entgegenzuhalten ist, dass es nicht Sache der asylsuchenden Person ist, den für ihr Asylverfahren zuständigen Staat selbst zu bestimmen, sondern die Bestimmung des zuständigen Staates nach der Dublin-III-VO erfolgt und alleine den beteiligten Dublin-Vertragsstaaten obliegt (vgl. dazu BVGE 2010/45 E. 8.3), dass es sich beim Onkel und den zwei Tanten nicht um Familienangehörige im Sinne von Art. 2 Bst. g Dublin-III-VO handelt und kein Abhängigkeitsverhältnis besteht, weshalb der Beschwerdeführer aus der Anwesenheit dieser Verwandten in der Schweiz nichts zu seinen Gunsten ableiten kann, dass im Falle des Beschwerdeführers aufgrund der Akten auch sonst keine Gründe ersichtlich sind, welche in rechtserheblicher Weise gegen eine Überstellung nach Italien sprechen würden,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und gesunder Mann - davon ausgegangen werden darf, er sei durchaus in der Lage, in Italien gegenüber den dort zuständigen Behörden seine Rechte wahrzunehmen und in Italien beispielsweise als Kioskverkäufer (vgl. A3/14 Ziff. 1.17.05 S. 4) eine hinreichende Lebensgrundlage zu finden, dass es sich beim Beschwerdeführer nicht um eine vulnerable Person handelt,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habe Verwandte in der Schweiz,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des Weiteren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Gesuche um Gewährung der aufschiebenden Wirkung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