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D-7687/2009 vom 3. März 2010</w:t>
      </w:r>
    </w:p>
    <w:p>
      <w:r>
        <w:t>Bundesverwaltungsgericht, 2010-03-03, DE</w:t>
      </w:r>
    </w:p>
    <w:p>
      <w:r>
        <w:rPr>
          <w:b/>
        </w:rPr>
        <w:t xml:space="preserve">Quelle: </w:t>
      </w:r>
      <w:r>
        <w:t>https://mcp.opencaselaw.ch/entscheid/bvger_D-7687_2009</w:t>
      </w:r>
    </w:p>
    <w:p>
      <w:r>
        <w:t>FR: TAF D-7687/2009 du 3 mars 2010</w:t>
      </w:r>
    </w:p>
    <w:p>
      <w:r>
        <w:t>IT: TAF D-7687/2009 del 3 marzo 2010</w:t>
      </w:r>
    </w:p>
    <w:p>
      <w:pPr>
        <w:pStyle w:val="Heading2"/>
      </w:pPr>
      <w:r>
        <w:t>Regeste</w:t>
      </w:r>
    </w:p>
    <w:p>
      <w:r>
        <w:t>Asyl und Wegweisung (Beschwerden gegen Wiedererwägungsentscheid)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1'200.-- werden dem Beschwerdeführer auferlegt. Sie werden mit dem geleisteten Kostenvorschuss in gleicher Höhe verrechnet.</w:t>
      </w:r>
    </w:p>
    <w:p>
      <w:r>
        <w:rPr>
          <w:b/>
        </w:rPr>
        <w:t>E. 3</w:t>
      </w:r>
    </w:p>
    <w:p>
      <w:r>
        <w:t>Dieses Urteil geht an: den Beschwerdeführer (Einschreiben) das BFM, Abteilung Aufenthalt, mit den Akten Ref.-Nr. N______ (per Kurier; in Kopie) (...) Der Einzelrichter: Der Gerichtsschreiber: Bendicht Tellenbach Daniel Merkli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