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D-7681/2009 vom 17. Dezember 2009</w:t>
      </w:r>
    </w:p>
    <w:p>
      <w:r>
        <w:t>Bundesverwaltungsgericht, 2009-12-17, DE</w:t>
      </w:r>
    </w:p>
    <w:p>
      <w:r>
        <w:rPr>
          <w:b/>
        </w:rPr>
        <w:t xml:space="preserve">Quelle: </w:t>
      </w:r>
      <w:r>
        <w:t>https://mcp.opencaselaw.ch/entscheid/bvger_D-7681_2009</w:t>
      </w:r>
    </w:p>
    <w:p>
      <w:r>
        <w:t>FR: TAF D-7681/2009 du 17 décembre 2009</w:t>
      </w:r>
    </w:p>
    <w:p>
      <w:r>
        <w:t>IT: TAF D-7681/2009 del 17 dicembre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und Rechtsverbeiständung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Beilagen: Einzahlungsschein, Fotos) das BFM, Abteilung Aufenthalt, mit den Akten Ref.-Nr. N (...) (per Kurier; in Kopie) (...) Der Einzelrichter: Der Gerichtsschreiber: Robert Galliker Matthias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