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D-7672/2010 vom 17. November 2010</w:t>
      </w:r>
    </w:p>
    <w:p>
      <w:r>
        <w:t>Bundesverwaltungsgericht, 2010-11-17, FR</w:t>
      </w:r>
    </w:p>
    <w:p>
      <w:r>
        <w:rPr>
          <w:b/>
        </w:rPr>
        <w:t xml:space="preserve">Quelle: </w:t>
      </w:r>
      <w:r>
        <w:t>https://mcp.opencaselaw.ch/entscheid/bvger_D-7672_2010</w:t>
      </w:r>
    </w:p>
    <w:p>
      <w:r>
        <w:t>FR: TAF D-7672/2010 du 17 novembre 2010</w:t>
      </w:r>
    </w:p>
    <w:p>
      <w:r>
        <w:t>IT: TAF D-7672/2010 del 17 novembre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D-7672/2010 {T 0/2} Arrêt du 17 novembre 2010 Composition Gérald Bovier, juge unique, avec l'approbation de Jenny de Coulon Scuntaro, juge ; Jean-Bernard Moret-Grosjean, greffier. Parties A._______, Togo, (...), recourant, contre Office fédéral des migrations (ODM), Quellenweg 6, 3003 Berne-Wabern, autorité inférieure. Objet Asile et renvoi ; décision de l'ODM du 30 septembre 2010 / N (...). Vu la demande d'asile que l'intéressé a déposée le 15 octobre 2008 à l'aéroport de B._______, la décision incidente du 17 octobre 2008, fondée sur l'art. 22 al. 2 à 5 de la loi sur l'asile du 26 juin 1998 (LAsi, RS 142.31), par laquelle l'ODM a provisoirement refusé l'entrée en Suisse à l'intéressé et assigné à ce dernier la zone de transit de l'aéroport comme lieu de séjour pour une durée maximale de 60 jours, les procès-verbaux des auditions des 27 et 31 octobre 2008, dont il ressort que l'intéressé, un (...), aurait (...) en date du (...) un meeting de l'Union des Forces de Changement (UFC) en (...) critiques à l'égard du gouvernement, qu'il aurait ensuite reçu des menaces de mort lors d'appels téléphoniques ou par le biais de SMS, qu'à la (...), il se serait rendu au C._______ en attendant que la situation s'apaise, que (...) l'auraient toutefois averti que des gens s'étaient présentés plusieurs fois (...), à sa recherche, que (...) aurait été arrêté le (...) et relâché (...) semaines plus tard, après avoir été sérieusement maltraité en guise de représailles, qu'il aurait toutefois réussi, avant de succomber à ses blessures, à avertir (...) de ne pas rentrer au pays et que ce dernier, suite à l'enterrement de (...) auquel il aurait néanmoins assisté, aurait bénéficié de l'aide de tiers pour organiser son départ depuis C._______ où il serait retourné et gagner la Suisse, le passeport togolais, le certificat international de vaccination du D._______, le CD et la télécopie d'un certificat de décès produits, la décision du 30 septembre 2010 par laquelle l'ODM, après avoir estimé que les déclarations de l'intéressé ne satisfaisaient pas aux exigences posées par l'art. 3 LAsi, dans la mesure où le seul fait d'avoir (...) critiques à l'égard des autorités, de (...) brièvement lors d'un meeting et d'avoir fait l'objet de menaces téléphoniques ne suffisait pas à le placer dans une situation de crainte fondée de persécutions futures, et où le lien entre le décès de (...) et (...) n'était pas établi à satisfaction, et que les moyens de preuve produits n'étaient pas déterminants, a rejeté sa demande d'asile, prononcé son renvoi et ordonné l'exécution de cette mesure, le recours que l'intéressé a interjeté le 28 octobre 2010, en soutenant que ses propos étaient fondés et qu'un renvoi au Togo mettrait gravement sa vie en danger, en concluant principalement à l'annulation de la décision de l'ODM et à l'octroi de l'asile, et en sollicitant l'octroi de l'assistance judiciaire au sens de l'art. 65 al. 1 et 2 de la loi fédérale du 20 décembre 1968 sur la procédure administrative (PA, RS 172.021), les photocopies polychromes d'une attestation (...), d'un diplôme de fidélité et d'honneur (...), d'une attestation de l'UFC, d'un certificat de décès et d'un courrier du Collectif des Associations Contre l'Impunité au Togo (CACIT), ainsi que les articles de presse et le CD joints au recours, et considérant que sous réserve des exceptions prévues à l'art. 32 de la loi du 17 juin 2005 sur le Tribunal administratif fédéral (LTAF, RS 173.32),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son recours est recevable (art. 108 al. 1 LAsi et 52 al. 1 PA), que ses allégations se limitent toutefois à de simples affirmations de sa part, qu'aucun élément concret ni moyens de preuve fiables ne viennent étayer ; qu'en outre, indépendamment de la question de leur vraisemblance, elles ne satisfont pas aux exigences de l'art. 3 LAsi ; que l'ODM s'étant déjà prononcé de manière suffisamment circonstanciée à ce sujet, il convient de renvoyer simplement à la décision attaquée, d'autant que le recours, sous cet angle, ne contient pas d'arguments nouveaux susceptibles d'en remettre en cause le bien-fondé (art. 109 al. 3 i. f. LTF applicable en la matière par renvoi de l'art. 6 LAsi), qu'il convient cependant de souligner que l'intéressé a quitté son pays essentiellement après avoir appris par (...), lesquels en auraient eu connaissance par l'entremise de certains de ses camarades (...), que des inconnus - des membres de l'autorité apparemment - s'étaient rendus au (...), à sa recherche ; qu'il ne s'agit là toutefois que d'une simple affirmation de sa part, reposant sur la seule information d'un tiers, rapportée de surcroît par un autre tiers, que rien au dossier ne permet de tenir pour véridique ; qu'en d'autres termes, celle-ci n'est pas établie à satisfaction, et on ne saurait en tirer quelque conclusion que ce soit, qu'il importe encore de relever que l'intéressé, suite à son intervention (...) du (...), et avant qu'il ne se rende au C._______ à la (...), sur conseil de (...), aurait repris normalement (...) et vaqué à ses autres occupations habituelles, sans avoir procédé à quelque changement que ce soit ; qu'en outre, il n'aurait fait l'objet d'aucune recherche au domicile familial, (...) n'auraient rencontré aucune difficulté et (...) n'auraient été ni approchés, ni interrogés à son sujet, qu'en tout état de cause, le fait qu'il soit retourné au Togo pour assister à l'enterrement de (...), qu'il y soit déjà arrivé la veille de la cérémonie, ce qui signifie qu'il a dormi sur place, et qu'il ne soit reparti que le lendemain après la clôture de celle-ci, démontre à satisfaction qu'il ne craignait pas de rencontrer des difficultés particulières avec les autorités togolaises et d'être exposé à de sérieux préjudices de leur part ; qu'il n'a d'ailleurs pas allégué qu'il était rentré au pays à l'insu de celles-ci et que la cérémonie avait eu lieu dans la discrétion la plus absolue ; que cette dernière s'est déroulée selon ses dires à E._______, dans le village d'origine de (...), devant la maison familiale, en présence notamment des autres membres de la famille encore vivants, qu'au demeurant, le fait de quitter son pays d'origine ou de provenance pour des raisons d'ordre économique, liées selon les circonstances à l'absence de toute perspective d'avenir, n'est pas pertinent en la matière ; que la définition du réfugié, telle qu'exprimée à l'art. 3 al. 1 LAsi, est en effet exhaustive ;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administratif fédéral D-4508/2010 du 9 août 2010, D-1572/2010 du 15 avril 2010 et D-1165/2010 du 3 mars 2010), qu'enfin, les moyens de preuve joints au recours ne sont pas déterminants ou ne revêtent aucune force probante en la cause, indépendamment de leur forme ; que de toute évidence, la plupart d'entre eux ont été réalisés et produits dans le seul but de réfuter point par point l'argumentation développée par l'ODM, qu'ainsi, alors que dit office a relevé que l'intéressé n'avait pas établi qu'il était (...) dans son pays, celui-ci a notamment produit une attestation (...), un diplôme de fidélité et d'honneur (...) et un second CD ; que ses activités (...) ne sont toutefois, en tant que telles, pas contestées, que de même, alors que l'ODM a relevé qu'il n'avait versé aucune preuve de sa participation effective au meeting de l'UFC (...), il a produit une attestation selon laquelle le vice-président du parti précité reconnaît qu'il a été effectivement invité (...) dit meeting et qu'il a reçu par la suite des menaces de mort et de persécution qui l'ont contraint à fuir le pays ; qu'à signaler que cette attestation lui aurait déjà été délivrée le (...) pour "servir et valoir ce que de droit", alors qu'il se trouvait au C._______, qu'enfin, alors que dit office a relevé que le lien entre le décès de (...) et sa propre activité (...) n'était pas établi à satisfaction, il a produit notamment un certificat de décès du (...), dont il ressort que (...) serait décédé en raison de "coups et blessures volontaires suite à une agression" ; qu'à signaler, là encore, que selon le procès-verbal de l'audition du 27 octobre 2008, aucun certificat médical de ce genre (constat de décès) n'aurait été établi,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 n'ayant pas établi l'existence de sérieux préjudices au sens de l'art. 3 LAsi, il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ce qui n'est pas le cas en l'espèce ; que l'exécution du renvoi est ainsi licite (art. 44 al. 2 LAsi et 83 al. 3 LEtr), qu'elle est aussi raisonnablement exigible (art. 44 al. 2 LAsi et 83 al. 4 LEtr) ; que le Togo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 pourrait être mis sérieusement en danger pour des motifs qui lui sont propres ; qu'il est jeune, apte à travailler, qu'il n'a pas allégué ni établi qu'il souffrait de problèmes de santé et qu'il a encore de la parenté sur place, soit autant de facteurs qui devraient lui permettre de se réinstaller sans rencontrer d'excessives difficultés,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D-4397/2010 du 5 août 2010 [p. 6], D-3036/2007 consid. 7.3.4 [p. 12] du 24 juin 2010, D-7561/2008 consid. 8.3.5 [p. 28] du 15 avril 2010 et D-7558/2008 consid. 8.3.5 [p. 28] du 15 avril 2010), qu'enfin, à l'instar de ce qui a déjà été relevé sous l'angle de l'asile, les motifs résultant de difficultés consécutives à une crise socio-économique auxquelles, dans le pays concerné, chacun peut être confronté, ne sont pas non plus, en tant que tels, déterminants sous l'angle de l'exécution du renvoi (cf. notamment (ATAF 2009/52 consid. 10.1 p. 757 ; arrêts du Tribunal administratif fédéral D-4397/2010 du 5 août 2010 [p. 6], D-3036/2007 consid. 7.3.5 [p. 12] du 24 juin 2010, D-7561/2008 consid. 8.3.6 [p. 28] du 15 avril 2010, D-7558/2008 consid. 8.3.6 [p. 28] du 15 avril 2010), que l'exécution du renvoi est par ailleurs possible (art. 44 al. 2 LAsi et 83 al. 2 LEtr), l'intéressé disposant d'un passeport lui permettant de retourner dans son pays ; qu'il lui incombe, le cas échéant, dans le cadre de son obligation de collaborer, d'entreprendre toute démarche pour obtenir les documents de voyage qui lui seraient encore nécessaires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demande d'exonération d'une avance de frais, que, dans la mesure où les conclusions du recours étaient d'emblée vouées à l'échec, les demandes d'assistance judiciaire totale et partielle sont rejetées (art. 65 al. 1et 2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d'exonération d'une avance de frais est sans objet. 3. Les demandes d'assistance judiciaire totale et partielle sont rejetées. 4. Les frais de procédure, d'un montant de Fr. 600.--, sont mis à la charge de l'intéressé. Ce montant doit être versé sur le compte du Tribunal dans les 30 jours dès l'expédition du présent arrêt. 5. Le présent arrêt est adressé : à l'intéressé (par courrier recommandé ; annexe : un bulletin de versement) à l'ODM, Division séjour, avec le dossier N (...) (par courrier interne ; en copie) à la police des étrangers du canton F._______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