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D-7669/2015 vom 2. Dezember 2015</w:t>
      </w:r>
    </w:p>
    <w:p>
      <w:r>
        <w:t>Bundesverwaltungsgericht, 2015-12-02, FR</w:t>
      </w:r>
    </w:p>
    <w:p>
      <w:r>
        <w:rPr>
          <w:b/>
        </w:rPr>
        <w:t xml:space="preserve">Quelle: </w:t>
      </w:r>
      <w:r>
        <w:t>https://mcp.opencaselaw.ch/entscheid/bvger_D-7669_2015</w:t>
      </w:r>
    </w:p>
    <w:p>
      <w:r>
        <w:t>FR: TAF D-7669/2015 du 2 décembre 2015</w:t>
      </w:r>
    </w:p>
    <w:p>
      <w:r>
        <w:t>IT: TAF D-7669/2015 del 2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D-7669/2015 Arrêt du 2 décembre 2015 Composition Gérard Scherrer, juge unique, avec l'approbation de Gabriela Freihofer, juge; Michel Jaccottet, greffier. Parties A._______, né le (...), Afghanistan, représenté en la personne de (...), recourant, contre Secrétariat d'Etat aux migrations (SEM), Quellenweg 6, 3003 Berne, autorité inférieure. Objet Asile (non-entrée en matière / procédure Dublin) et renvoi; décision du SEM du 16 novembre 2015 / N (...). Vu la demande d'asile déposée en Suisse par A._______ en date du 16 septembre 2015, le résultat de la comparaison avec la base de données européenne d'empreintes digitales (unité centrale Eurodac), dont il ressort que l'intéressé a déposé une demande d'asile en Hongrie le 13 septembre 2015, le procès-verbal de l'audition du 24 septembre 2015, lors de laquelle A._______ a déclaré qu'en 2010 il avait quitté l'Afghanistan pour rejoindre l'Iran; qu'en août 2015, il s'était rendu en Turquie, en Grèce, en Macédoine, puis en Serbie, avant de parvenir en Hongrie, où ses empreintes digitales avaient été prises et une décision de renvoi avait été prononcée à son encontre; que finalement il était arrivé en Suisse le 15 septembre 2015 en passant par l'Autriche, la demande de reprise en charge adressée le 9 octobre 2015 par le SEM aux autorités hongroises compétentes, restée sans réponse, la décision du 16 novembre 2015, notifiée sept jours plus tard, par laquelle le SEM, en application de l'art. 31a let. b de la loi du 26 juin 1998 sur l'asile (LAsi, RS 142.31), n'est pas entré en matière sur la demande d'asile de l'intéressé, a prononcé le transfert de celui-ci vers la Hongrie et ordonné l'exécution de cette mesure, le recours du 27 novembre 2015, concluant à l'annulation de ladite décision et au renvoi de la cause auprès de l'autorité de première instance, les demandes de mesures provisionnelles et d'assistance judiciaire partielle dont il est assorti, la réception du dossier de première instance par le Tribunal en date du 1er décembre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l'intéressé avait déposé une demande d'asile en Hongrie le 13 septembre 2015, que le 9 octobre 2015, le SEM a dès lors soumis aux autorités hongroises compétentes, dans les délais fixés à l'art. 23 par. 2 du règlement Dublin III, une requête aux fins de reprise en charge, fondée sur l'art. 18 par. 1 let. b du règlement Dublin III, que, n'ayant pas répondu à cette demande dans le délai prévu par l'art. 25 par. 1 du règlement Dublin III, la Hongrie est réputée l'avoir acceptée et, partant, avoir reconnu sa compétence pour traiter la demande d'asile de l'intéressé, conformément au par. 2 de la disposition en question, que la compétence de la Hongrie pour mener la procédure d'asile est ainsi acquise, que l'intéressé s'oppose à son transfert en Hongrie, affirmant que cet Etat, d'une part, présente des défaillances systémiques dans ses conditions d'accueil, au point que les gens sont exposés à des conditions inhumaines et dégradantes, d'autre part, ne respecte pas le principe du non-refoulement, d'où sa crainte d'être renvoyé en Serbie, que la Hongrie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qu'elle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qu'elle peut être renversée en présence d'indices sérieux que, dans le cas concret, les autorités de cet Etat ne respecteraient pas le droit international (cf. ATAF 2010/45 consid. 7.4 et 7.5), que, dans le cas particulier, s'appuyant sur des informations obtenues en septembre 2015 par l'Ambassade de Suisse en Hongrie, le SEM a retenu que les personnes transférées dans ce pays dans le cadre d'une procédure selon le Règlement Dublin III étaient traitées par les autorités comme des requérants d'asile et étaient dirigées vers un centre de procédure, que, toutefois, cette affirmation est contredite par des rapports plus récents, qu'en effet, selon un rapport conjoint d'ECRE (European Council for Refugees and Exiles) et d'AIDA (Asylum Information Database) du 27 octobre 2015, suite aux amendements législatifs sur l'asile entrés en vigueur le 1er août 2015, les autorités hongroises déclarent désormais irrecevables sans aucun examen de fond les demandes d'asile déposées par des personnes provenant ou ayant transité par des Etats d'origine sûrs ou des Etats tiers sûrs (cf. rapport " crossing boundaries, the new asylum procedure at the border and restrictions to accessing protection in Hungary", 27 octobre 2015, p. 12 s.), qu'ainsi, une personne entrant sans visa en Hongrie depuis le 1er août 2015 devrait être renvoyée vers son pays de provenance, si celui-ci est considéré comme sûr par les autorités, que la Serbie, pays de provenance de l'intéressé, figure sur la liste des Etats considérés comme sûrs par la Hongrie, que, s'agissant des personnes transférées dans le cadre de Dublin III, et tel est le cas du recourant, le Directeur hongrois des affaires en matière de réfugiés à l'OIN (Office for Immigration and Nationality) aurait déclaré que la désignation de la Serbie en tant qu'Etat tiers sûr trouvait également application (cf. Rapport précité ECRE/AIDA, p. 35), que, selon un rapport d'ELENA (European Legal Network on Asylum) et EDAL (European Database of Asylum Law) du 12 octobre 2015, le système d'enregistrement en Serbie est si défaillant qu'en 2014, sur les 16'500 personnes qui ont demandé l'asile dans ce pays, seuls 388 demandes ont été enregistrées et le statut de réfugié n'a été reconnu qu'à une seule reprise (cf. rapport d'ELENA et EDAL, "desk research on the procedural and reception system for asylum seekers in Serbia", p. 3), que selon ces informations, le recourant pourrait donc craindre, en cas de transfert en Hongrie, d'être renvoyé dans un pays où sa vie, son intégrité corporelle ou sa liberté seraient sérieusement menacées, ou encore d'où il risquerait d'être astreint à se rendre dans un tel pays, sans examen au fond de sa demande de protection, que le SEM ne pouvait se contenter d'informations remontant au mois de septembre 2015 pour écarter les risques de violation des dispositions de droit international public contraignantes, tels qu'ils ressortent de sources fiables plus récentes, qu'il y a donc lieu d'annuler la décision du SEM du 16 novembre 2015 pour établissement inexact de l'état de fait pertinent et de lui renvoyer la cause pour complément d'instruction et nouvelle décision (cf. art. 106 al. 1 let. b LAsi et art. 61 al. 1 in fine PA), que, s'avérant manifestement fondé en tant qu'il conclut à l'annulation de la décision querellée, le recours est admis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de mesures provisionnelles est sans objet, que, vu l'issue du recours, il n'y a pas lieu de percevoir des frais de procédure (cf. art. 63 al. 1 et al. 2 PA), qu'avec ce prononcé, la demande d'assistance judiciaire partielle devient sans objet, que, conformément à l'art.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qu'en l'absence d'un décompte de prestations et en tenant compte de l'activité déployée dans le cadre de la présente procédure de recours, des frais utiles et nécessaires à la défense du recourant, le Tribunal estime adéquat de lui allouer un montant de 600 francs, à titre d'indemnité de partie, (dispositif page suivante) le Tribunal administratif fédéral prononce : 1. Le recours est admis dans le sens des considérants. 2. La décision du SEM du 16 novembre 2015 est annulée et la cause lui est renvoyée pour instruction complémentaire et nouvelle décision. 3. Il n'est pas perçu de frais de procédure. La demande d'assistance judiciaire partielle est sans objet. 4. Le SEM versera au recourant, pour ses dépens, un montant de 600 francs. 5.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