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D-7657/2010 vom 3. November 2010</w:t>
      </w:r>
    </w:p>
    <w:p>
      <w:r>
        <w:t>Bundesverwaltungsgericht, 2010-11-03, DE</w:t>
      </w:r>
    </w:p>
    <w:p>
      <w:r>
        <w:rPr>
          <w:b/>
        </w:rPr>
        <w:t xml:space="preserve">Quelle: </w:t>
      </w:r>
      <w:r>
        <w:t>https://mcp.opencaselaw.ch/entscheid/bvger_D-7657_2010</w:t>
      </w:r>
    </w:p>
    <w:p>
      <w:r>
        <w:t>FR: TAF D-7657/2010 du 3 novembre 2010</w:t>
      </w:r>
    </w:p>
    <w:p>
      <w:r>
        <w:t>IT: TAF D-7657/2010 del 3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N______ (in Kopie) (...) Der Einzelrichter: Der Gerichtsschreiber: Bendicht Tellenbach Daniel Merkli Versand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