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D-7656/2015 vom 2. Dezember 2015</w:t>
      </w:r>
    </w:p>
    <w:p>
      <w:r>
        <w:t>Bundesverwaltungsgericht, 2015-12-02, FR</w:t>
      </w:r>
    </w:p>
    <w:p>
      <w:r>
        <w:rPr>
          <w:b/>
        </w:rPr>
        <w:t xml:space="preserve">Quelle: </w:t>
      </w:r>
      <w:r>
        <w:t>https://mcp.opencaselaw.ch/entscheid/bvger_D-7656_2015</w:t>
      </w:r>
    </w:p>
    <w:p>
      <w:r>
        <w:t>FR: TAF D-7656/2015 du 2 décembre 2015</w:t>
      </w:r>
    </w:p>
    <w:p>
      <w:r>
        <w:t>IT: TAF D-7656/2015 del 2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D-7656/2015 Arrêt du 2 décembre 2015 Composition Gérald Bovier, juge unique, avec l'approbation de Jean-Pierre Monnet, juge ; Alain Romy, greffier Parties A._______, né le (...), Guinée-Bissau, (...), recourant, contre Secrétariat d'Etat aux migrations (SEM), Quellenweg 6, 3003 Berne, autorité inférieure. Objet Asile (non-entrée en matière) et renvoi (Dublin) ; décision du SEM du 19 novembre 2015 / N (...) Vu la demande d'asile déposée en Suisse par l'intéressé en date du 30 septembre 2015, la décision du 19 novembre 2015 (notifiée le 25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26 novembre 2015, contre cette décision, assorti d'une demande d'exemption du versement d'un avance de frais, la réception du dossier de première instance par le Tribunal administratif fédéral (ci-après : le Tribunal), le 30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Italie le 7 mai 2013 ; que suite au rejet de sa demande, il s'est rendu en B._______ où il a déposé une demande d'asile le (...) ; que les autorités (...) l'ont transféré en Italie en octobre 2014, qu'en date du 3 novembre 2015, le SEM a dès lors soumis aux autorités italiennes compétentes, dans les délais fixés aux art. 23 par. 2 et 24 par. 2 du règlement Dublin III, une requête aux fins de reprise en charge, fondée sur l'art. 18 par. 1 point b dudit règlement, que, n'ayant pas répondu à cette demande dans le délai prévu par le règlement Dublin III (cf. art. 25 par. 1), l'Italie est réputée avoir accepté la reprise en charge du requérant et, partant, avoir reconnu sa compétence pour traiter sa demande d'asile (cf. art. 25 par. 2 du règlement Dublin III), qu'en déclarant n'être resté que très peu de temps en Italie, le recourant a implicitement contesté cette compétence, que la durée du séjour préalable dans un Etat partie n'est toutefois pas déterminante dans le cadre d'une procédure Dublin, que la compétence de cet Etat pour traiter sa demande d'asile est ainsi donnée, qu'il s'est toutefois opposé à son transfert en Italie en invoquant les conditions d'accueil des requérants d'asile dans ce pays, soutenant qu'il aurait de meilleures perspectives d'intégration en Suisse,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du renvoi de l'espace Dublin de l'intéressé (ATAF 2012/4 consid. 3.2.1), et est tenue de le reprendre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requête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