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D-7652/2010 vom 3. November 2010</w:t>
      </w:r>
    </w:p>
    <w:p>
      <w:r>
        <w:t>Bundesverwaltungsgericht, 2010-11-03, DE</w:t>
      </w:r>
    </w:p>
    <w:p>
      <w:r>
        <w:rPr>
          <w:b/>
        </w:rPr>
        <w:t xml:space="preserve">Quelle: </w:t>
      </w:r>
      <w:r>
        <w:t>https://mcp.opencaselaw.ch/entscheid/bvger_D-7652_2010</w:t>
      </w:r>
    </w:p>
    <w:p>
      <w:r>
        <w:t>FR: TAF D-7652/2010 du 3 novembre 2010</w:t>
      </w:r>
    </w:p>
    <w:p>
      <w:r>
        <w:t>IT: TAF D-7652/2010 del 3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D-7652/2010 sch/zue/cvv {T 0/2} Urteil vom 3. November 2010 Besetzung Einzelrichter Hans Schürch, mit Zustimmung von Richter Daniele Cattaneo, Gerichtsschreiberin Eva Zürcher. Parteien A.__________, geboren (...), Eritrea, vertreten durch lic. iur. Susanne Sadri, Beschwerdeführer, gegen Bundesamt für Migration (BFM), Quellenweg 6, 3003 Bern, Vorinstanz. Gegenstand Nichteintreten auf Asylgesuch und Wegweisung (Dublin); Verfügung des BFM vom 20. Oktober 2010 / N (...) Das Bundesverwaltungsgericht stellt fest und erwägt, dass der Beschwerdeführer eigenen Angaben zufolge seinen Heimatstaat im Oktober 2008 verliess und über den B.___________ und C.__________ am 11. Juli 2010 nach D.__________ gelangte, dass er am 18. Juli 2010 in die Schweiz einreiste und am folgenden Tag um Asyl nachsuchte, dass der Beschwerdeführer am 20. Juli 2010 im Empfangs- und Verfahrenszentrum (EVZ) E.__________ zur Person und zu den Asylgründen befragt wurde und dabei angab, er sei Vorgesetzter einer Mesre gewesen und man habe ihn verdächtigt, die Leute anzustiften, mehr Sold zu fordern, weshalb er als Widerstandskämpfer gelte, dass er zudem zwischen 2005 und 2007 infolge zu später Rückkehr aus dem Urlaub inhaftiert gewesen sei, dass er zusammen mit vier Soldaten aus seiner Mesre geflohen sei und sich in den B.___________ begeben habe, dass er deswegen in seinem Heimatland gesucht werde, dass für den Inhalt der weiteren Aussagen auf die Akten verwiesen wird, dass dem Beschwerdeführer im Rahmen derselben Befragung das rechtliche Gehör zu einer allfälligen Zuständigkeit D.__________s und einer Wegweisung dorthin gewährt wurde, dass er erklärte, er könne nicht nach D.__________ zurückkehren, weil er dort nur auf der Durchreise gewesen sei und kein Asylgesuch gestellt habe, dass sich zudem in D.__________ viele Unterstützer der eritreischen Regierung befänden, dass das BFM mit Verfügung vom 20.Oktober 2010 - eröffnet am folgenden Tag - in Anwendung von Art. 34 Abs. 2 Bst. d des Asylgesetzes vom 26. Juni 1998 (AsylG, SR 142.31) auf das Asylgesuch nicht eintrat und die Wegweisung nach D.__________ anordnete, dass das BFM dem Beschwerdeführer die editionspflichtigen Akten gemäss Aktenverzeichnis aushändigte und ihn gleichzeitig aufforderte, die Schweiz spätestens am Tag nach Ablauf der Beschwerdefrist zu verlassen, den Kanton Bern mit dem Vollzug der Wegweisungsverfügung beauftragte und festhielt, eine Beschwerde gegen diese Verfügung habe keine aufschiebende Wirkung, dass das BFM zur Begründung im Wesentlichen anführte, D.__________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dass der Beschwerdeführer gemäss Treffer der Fingerabdruckdatenbank der Europäischen Union am 11. Juli 2010 in D.__________ aufgegriffen worden sei und die zuständigen D.__________ischen Behörden mit Anfrage vom 26. Juli 2010 um Rückübernahme des Beschwerdeführers ersucht worden seien, dass mangels Stellungnahme eine stillschweigende Zustimmung D.__________s zur Übernahme des Beschwerdeführers vorliege, dass die Rückführung - vorbehältlich einer allfälligen Unterbrechung oder Verlängerung - bis spätestens am 26. März 2011 zu erfolgen habe, dass die Aussagen des Beschwerdeführers anlässlich der Gewährung des rechtlichen Gehörs zu einer Wegweisung nach D.__________ kein Hindernis für eine Wegweisung dorthin darstellten, dass D.__________ ein Rechtsstaat sei und der Beschwerdeführer im Fall von Problemen mit Landsleuten bei den D.__________ischen Behörden um Schutz nachsuchen könne, dass keine Hinweise vorlägen, wonach ihm D.__________ diesen Schutz nicht gewähren würde, dass somit auf das Asylgesuch nicht einzutreten sei, die Wegweisung aus der Schweiz die Regelfolge des Nichteintretens auf ein Asylgesuch und der Vollzug der Wegweisung nach D.__________ zulässig, zumutbar und möglich sei, dass der Beschwerdeführer durch seine Rechtsvertreterin mit Eingabe vom 28. Oktober 2010 gegen diesen Entscheid beim Bundesverwaltungsgericht Beschwerde erheben und dabei beantragen liess, die angefochtene Verfügung sei aufzuheben und das Bundesamt sei anzuweisen, die Behandlung des Asylgesuches fortzusetzen, dass der vorliegenden Beschwerde mit superprovisorischer und provisorischer Verfügung die aufschiebende Wirkung zu erteilen und die zuständige kantonale Behörde anzuweisen sei, die Vollzugsbemühungen sofort einzustellen, dass dem Beschwerdeführer die unentgeltliche Rechtspflege zu gewähren und von der Erhebung eines Kostenvorschusses abzusehen sei, dass der Beschwerde eine Vollmacht, eine Fürsorgebestätigung und die Kopie eines Berichts der Schweizerischen Beobachtungsstelle für Asyl- und Ausländerrecht vom November 2009 beilagen, dass auf die Begründung der Begehren sowie die eingereichten Beweismittel - soweit entscheidwesentlich - in den nachfolgenden Erwägungen eingegangen wird, dass das Bundesverwaltungsgericht den Vollzug der Wegweisung mit Verfügung vom 29. Oktober 2010 per sofort aussetzte, dass die vorinstanzlichen Akten am 2. November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Aufenthalt des Beschwerdeführers in D.__________ unbestritten blieb, dass bei dieser Sachlage D.__________ für die Prüfung seines Asylgesuchs zuständig ist, dass die D.__________ischen Behörden das Ersuchen der Schweizer Behörden um Rückübernahme des Beschwerdeführers innert zweier Wochen nicht beantwortet haben, womit die Zuständigkeit D.__________s gemäss Dubliner Verfahrensregelung aufgrund der so genannten Verfristung definitiv geworden ist (vgl. Art. 20 Abs. 1 Dublin-II-VO), dass hinsichtlich des Einwandes des Beschwerdeführers zu den Verhältnissen in D.__________ festzuhalten ist, dass D.__________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D.__________ sich nicht an die massgebenden völkerrechtlichen Bestimmungen, insbesondere an das Rückschiebungsverbot oder die einschlägigen Normen der EMRK, halten würde, dass zwar das D.__________ische Fürsorgesystem für Asylsuchende in der Kritik steht, in den Aufenthalts- und Verfahrensbedingungen für Personen, welche sich im Rahmen eines Asylverfahrens in D.__________ aufhalten, indessen insgesamt kein Vollzugshindernis zu erkennen ist (Urteile des Bundesverwaltungsgerichts D-4053/2010 vom10. Juni 2010, E-6195/2009 vom 30. Oktober 2009 und E-4109/2009 vom 17. August 2009), dass Dublin-Rückkehrende und verletzliche Personen betreffend Unterbringung von den D.__________ischen Behörden bevorzugt behandelt wer-den und sich - neben den staatlichen Strukturen - auch zahlreiche private Hilfsorganisationen der Betreuung von Asylsuchenden und Flüchtlingen annehmen, dass unter diesen Umständen - entgegen der in der Beschwerde vertretenen Meinung - keine Pflicht zur Begründung, warum kein Selbsteintrittsrecht ausgeübt wurde, besteht, dass das BFM demnach in Anwendung von Art. 34 Abs. 2 Bst. d AsylG zu Recht auf das Asylgesuch des Beschwerdeführers nicht eingetreten ist, dass die Anordnung der Wegweisung nach D.__________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der Antrag auf Erteilung der aufschiebenden Wirkung als gegenstandslos erweist, dass der am 29. Oktober 2010 verfügte Vollzugsstopp und das Gesuch um Verzicht auf die Erhebung eines Kostenvorschusses mit vorliegendem Entscheid in der Hauptsache hinfällig werden, das das mit der Beschwerde gestellte Gesuch um Gewährung der unentgeltlichen Rechtspflege im Sinne von Art. 65 Abs. 1 VwVG abzuweisen ist, da die Begehren, wie sich aus den vorstehenden Erwägungen ergibt,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 (per Kurier; in Kopie) (zuständige kantonale Behörde) (in Kopie)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