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D-764/2014 vom 19. Februar 2014</w:t>
      </w:r>
    </w:p>
    <w:p>
      <w:r>
        <w:t>Bundesverwaltungsgericht, 2014-02-19, DE</w:t>
      </w:r>
    </w:p>
    <w:p>
      <w:r>
        <w:rPr>
          <w:b/>
        </w:rPr>
        <w:t xml:space="preserve">Quelle: </w:t>
      </w:r>
      <w:r>
        <w:t>https://mcp.opencaselaw.ch/entscheid/bvger_D-764_2014</w:t>
      </w:r>
    </w:p>
    <w:p>
      <w:r>
        <w:t>FR: TAF D-764/2014 du 19 février 2014</w:t>
      </w:r>
    </w:p>
    <w:p>
      <w:r>
        <w:t>IT: TAF D-764/2014 del 19 febbraio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D-764/2014 Urteil vom 19. Februar 2014 Besetzung Richter Hans Schürch (Vorsitz), mit Zustimmung von Richter Bruno Huber; Gerichtsschreiberin Eva Zürcher. Parteien A._______, geboren (...), Iran, vertreten durch lic. iur. Susanne Sadri, Asylhilfe Bern, Beschwerdeführerin, gegen Bundesamt für Migration (BFM), Quellenweg 6, 3003 Bern, Vorinstanz . Gegenstand Nichteintreten auf Asylgesuch und Wegweisung (Dublin-Verfahren); Verfügung des BFM vom 30. Januar 2014 / N (...). Das Bundesverwaltungsgericht stellt fest, dass die Beschwerdeführerin am 19. Oktober 2013 in der Schweiz um Asyl nachsuchte, dass das BFM mit Verfügung vom 30. Januar 2014 - eröffnet am 6. Februar 2014 - in Anwendung von Art. 31 Abs. 1 Bst. a des Asylgesetzes vom 26. Juni 1998 (AsylG, SR 142.31; recte: Art. 31a Abs. 1 Bst. b AsylG) auf das Asylgesuch nicht eintrat, die Wegweisung aus der Schweiz nach Schweden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13. Februar 2014 gegen diesen Entscheid beim Bundesverwaltungsgericht Beschwerde erhob und dabei beantragte, die angefochtene Verfügung sei aufzuheben, es sei mittels superprovisorischer und provisorischer Verfügung die aufschiebende Wirkung zu erteilen, der zuständige Kanton sei anzuweisen, Vollzugshandlungen einzustellen, und das BFM sei anzuweisen, die Behandlung des Asylgesuches fortzusetzen, dass sie in verfahrensrechtlicher Hinsicht um Gewährung der unentgeltlichen Rechtspflege unter Einschluss des Verzichts auf die Erhebung eines Kostenvorschusses ersuchte, dass die vorinstanzlichen Akten am 18. Februar 2014 beim Bundesverwaltungsgericht eintrafen (Art. 109 Abs. 1 AsylG), und zieht in Erwägung, dass das Bundesverwaltungsgericht auf dem Gebiet des Asyls - in der Regel und auch vorliegend - endgültig über Beschwerden gegen Verfügungen (Art. 5 des Verwaltungsverfahrensgesetzes vom 20. Dezember 1968 [VwVG, SR 172.021]) des BFM entscheidet (Art. 105 AsylG i.V.m. Art. 31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geprüft hat, dass die Schweiz seit dem 1. Januar 2014 einen Grossteil der Bestimmungen der Dublin-III-VO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vorläufig anwendet, vorliegend jedoch aufgrund der Übergangsbestimmungen derselben nach wie vor die Bestimmungen der Dublin-II-VO Anwendung finden (Art. 49 Abs. 2 Dublin-III-VO), zumal die Beschwerdeführerin am 18. November 2013 ein Asylgesuch eingereicht hat und die Anfrage an die schwedischen Behörden am 2. Dezember 2013 erfolgt ist,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aufgrund der vom BFM getätigten Abklärungen Hinweise im Sinne von Art. 18 Abs. 3 Bst. b Dublin-II-VO dafür bestehen, dass sich die Beschwerdeführerin vor ihrer Einreise in die Schweiz in Schweden aufgehalten hatte, dass sich insbesondere gezeigt hat, dass die Beschwerdeführerin am 28. September 2013 ein Schengen-Visum für Schweden bekam, gültig vom 1. Oktober 2013 bis am 14. November 2013, dass die Beschwerdeführerin anlässlich ihrer Befragung zur Person im Empfangs- und Verfahrenszentrum (EVZ) B._______ vom 28. November 2013 ausführte, sie sei am 16. Oktober 2013 von Teheran aus mit einer unbekannten Fluggesellschaft, ihrem eigenen Reisepass und einem Visum an einen ihr unbekannten Ort geflogen, dass das BFM den schwedischen Behörden mit Schreiben vom 2. Dezember 2013 ein Aufnahmegesuch gestützt auf Art. 9 Abs. 4 Dublin-II-VO übermittelte, dass die schwedischen Behörden der Übernahme der Beschwerdeführe-rin am 27. Januar 2014 ausdrücklich zustimmten, dass die Zuständigkeit Schwedens somit gegeben ist, dass die Beschwerdeführerin geltend machte, der vom BFM erwähnte Art. 31 Abs. 1 Bst. a AsylG sei wohl ein Tippfehler, weil Art. 31 AsylG keine Absätze habe, dass Art. 34 Abs. 3 Bst. a und b gestützt auf Abs. 2 Bst. a, b, c und e AsylG keine Anwendung finde, wenn die asylsuchende Person enge Beziehungen oder nahe Angehörige in der Schweiz habe, wobei nicht nur die Kernfamilie gemeint sei, dass dies bei der Beschwerdeführerin zutreffe, da sie in der Schweiz einen Bruder habe, mit welchem sie eine enge Beziehung habe und bei welchem sie sich sicher fühle, dass dieser Argumentation nicht zuzustimmen ist, dass es sich bei dem vom BFM in der angefochtenen Verfügung erwähnten Art. 31 Abs. 1 Bst. a AsylG zwar in der Tat um einen Fehler handelt, dass vorliegend indessen Art. 34 Abs. 2 und Abs. 3 Bst. a und b des Asylgesetzes vom 26. Juni 1998 in der Fassung vom 1. Januar 2013 (alt AsylG) nicht mehr zur Anwendung kommen, sondern - als Folge der am 1. Februar 2014 in Kraft getretenen Gesetzesrevision - Art. 31a Abs. 1 Bst. b AsylG, dass die in Art. 34 Abs. 3 alt AsylG enthaltenen Bestimmungen im revidierten und seit dem 1. Februar 2014 geltenden AsylG nicht mehr enthalten sind, dass indessen in Art. 7 und 8 Dublin-II-VO, welche vorliegend gestützt auf die Übergangsbestimmungen noch gilt, die Regelung von Familienangehörigen zu finden ist, wobei sich - gestützt auf Art. 2 Bst. i Dublin-II-VO - ergibt, dass Geschwister nicht unter den Begriff der in der Dublin-II-VO erwähnten "Familienangehörigen" fallen und der Bruder der Beschwerdeführerin weder als Flüchtling anerkannt noch die Entscheidung über seine Anwesenheit in der Schweiz getroffen wurde, weshalb die Beschwerdeführerin aus dem Anwesenheitsrecht ihres Bruders in der Schweiz für sich kein solches ableiten kann, dass die Beschwerdeführerin im vorliegenden Fall keine konkreten Anhaltspunkte geltend macht, wonach Schweden,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die Beschwerdeführerin in ihren Heimatstaat zurückschaffen würde, dies unter Missachtung des Non-Refoulement-Gebotes oder von Art. 3 EMRK, dass die Beschwerdeführerin keine ernsthaften und konkreten Anhaltspunkte geltend macht, wonach Schweden den Grundsatz des Non-Refoulement nicht achten und seine internationalen Verpflichtungen dadurch verletzen würde, dass es die Beschwerdeführerin in ein Land zurückwiese, in dem ihr Leben, ihre körperliche Integrität oder ihre Freiheit ernsthaft gefährdet wären, oder in dem sie gezwungen würde, sich in ein solches Land zu begeben, dass die Beschwerdeführerin nach dem Gesagten keine konkrete und ernsthafte Gefahr nachzuweisen oder glaubhaft zu machen vermochte, ihre Überstellung nach Schweden verstosse gegen Art. 3 EMRK oder eine andere völkerrechtliche Verpflichtung der Schweiz, dass sich die Beschwerdeführerin auf ihren Gesundheitszustand beruft, der einer Überstellung entgegenstehe, dass gemäss medizinischem Bericht vom 12. Februar 2014 eine (...) diagnostiziert wurde, welche dadurch entstanden sei, dass die Beschwerdeführerin in ihrem Heimatland vor etwa fünf Jahren durch die Polizei verhaftet, festgehalten und vergewaltigt worden sei, dass in der Beschwerde geltend gemacht wurde, die Beschwerdeführerin sei auch abhängig von Medikamenten, leide unter Albträumen und erwache nachts häufig schweissgebadet, dass sie sich nur schwer vorstellen könne, ohne ihren Bruder als Vertrauensperson allein in Schweden zu leben, weil er ihr in der Schweiz helfen könne, während sie panische Angst habe, in Schweden wieder allein zu leben, dass die Beschwerdeführerin damit implizit geltend macht, die Überstellung nach Schweden setze sie einer Gefahr für ihre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für die Situation der Beschwerdeführerin nicht zutrifft, da sie gestützt auf den Arztbericht zwar latent suizidal, indessen absprachefähig (recte: ansprachfähig) ist, dass unter diesen Umständen der Antrag, es sei ein ausführlicher Bericht abzuwarten, abzuweisen ist, dass es im Übrigen allgemein bekannt ist, dass Schweden über eine gute medizinische Infrastruktur verfügt, weshalb der Argumentation in der Beschwerde, wonach die Beschwerdeführerin im Fall einer Überstellung nach Schweden fatale psychische und körperliche Schäden erleiden werde, nicht zuzustimmen ist, dass unter diesen Umständen keinerlei Hindernisse, insbesondere auch keine humanitären Gründe im Sinne von Art. 29a Abs. 3 AsylV 1, eine Überstellung der Beschwerdeführerin als unzulässig erscheinen lassen, dass es demnach keinen Grund für die Anwendung der Souveränitätsklausel (Art. 3 Abs. 2 erster Satz Dublin-II-VO) gibt, dass Schweden somit für die Prüfung des Asylgesuchs der Beschwerdeführerin gemäss der Dublin-II-VO zuständig und entsprechend verpflichtet ist, sie gemäss Art. 17 bis Art. 19 Dublin-II-VO aufzunehmen, dass das BFM demnach zu Recht in Anwendung von Art. 31a Abs. 1 Bst. b AsylG auf das Asylgesuch der Beschwerdeführerin nicht eingetreten ist und - da die Beschwerdeführerin nicht im Besitz einer gültigen Aufenthalts- oder Niederlassungsbewilligung ist - in Anwendung von Art. 44 AsylG die Überstellung nach Schweden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31a Abs. 1 Bst. b AsylG ist (vgl. BVGE 2010/45 E. 10 S. 645), dass die Beschwerde aus diesen Gründen abzuweisen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