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D-7648/2015 vom 7. Dezember 2015</w:t>
      </w:r>
    </w:p>
    <w:p>
      <w:r>
        <w:t>Bundesverwaltungsgericht, 2015-12-07, FR</w:t>
      </w:r>
    </w:p>
    <w:p>
      <w:r>
        <w:rPr>
          <w:b/>
        </w:rPr>
        <w:t xml:space="preserve">Quelle: </w:t>
      </w:r>
      <w:r>
        <w:t>https://mcp.opencaselaw.ch/entscheid/bvger_D-7648_2015</w:t>
      </w:r>
    </w:p>
    <w:p>
      <w:r>
        <w:t>FR: TAF D-7648/2015 du 7 décembre 2015</w:t>
      </w:r>
    </w:p>
    <w:p>
      <w:r>
        <w:t>IT: TAF D-7648/2015 del 7 dicembre 2015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demande de nomination d'un défenseur d'office est également rejetée.</w:t>
      </w:r>
    </w:p>
    <w:p>
      <w:r>
        <w:rPr>
          <w:b/>
        </w:rPr>
        <w:t>E. 3</w:t>
      </w:r>
    </w:p>
    <w:p>
      <w:r>
        <w:t>La demande d'assistance judiciaire partielle est admise.</w:t>
      </w:r>
    </w:p>
    <w:p>
      <w:r>
        <w:rPr>
          <w:b/>
        </w:rPr>
        <w:t>E. 4</w:t>
      </w:r>
    </w:p>
    <w:p>
      <w:r>
        <w:t>Il est statué sans frais.</w:t>
      </w:r>
    </w:p>
    <w:p>
      <w:r>
        <w:rPr>
          <w:b/>
        </w:rPr>
        <w:t>E. 5</w:t>
      </w:r>
    </w:p>
    <w:p>
      <w:r>
        <w:t>Le présent arrêt est adressé au recourant, au SEM, ainsi qu'à l'autorité cantonale compétente. Le juge unique : Le greffier : Yanick Felley Christian Dubois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