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D-7647/2024 vom 9. Juli 2025</w:t>
      </w:r>
    </w:p>
    <w:p>
      <w:r>
        <w:t>Bundesverwaltungsgericht, 2025-07-09, DE</w:t>
      </w:r>
    </w:p>
    <w:p>
      <w:r>
        <w:rPr>
          <w:b/>
        </w:rPr>
        <w:t xml:space="preserve">Quelle: </w:t>
      </w:r>
      <w:r>
        <w:t>https://mcp.opencaselaw.ch/entscheid/bvger_D-7647_2024</w:t>
      </w:r>
    </w:p>
    <w:p>
      <w:r>
        <w:t>FR: TAF D-7647/2024 du 9 juillet 2025</w:t>
      </w:r>
    </w:p>
    <w:p>
      <w:r>
        <w:t>IT: TAF D-7647/2024 del 9 luglio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 gereichte Beschwerde ist einzutreten (Art. 105 und Art. 108 Abs. 2 AsylG; Art. 37 VGG i.V.m. Art. 48 Abs. 1 und Art. 52 Abs. 1 VwVG).</w:t>
      </w:r>
    </w:p>
    <w:p>
      <w:r>
        <w:rPr>
          <w:b/>
        </w:rPr>
        <w:t>E. 3</w:t>
      </w:r>
    </w:p>
    <w:p>
      <w:r>
        <w:t>Die Beschwerde ist im Verfahren einzelrichterlicher Zuständigkeit mit Zu- stimmung eines zweiten Richters oder einer zweiten Richterin zu behan- deln, weil sie sich im Ergebnis als offensichtlich begründet erweist (Art. 111 Bst. e AsylG).</w:t>
      </w:r>
    </w:p>
    <w:p>
      <w:r>
        <w:t>D-7647/2024 Seite 5</w:t>
      </w:r>
    </w:p>
    <w:p>
      <w:r>
        <w:rPr>
          <w:b/>
        </w:rPr>
        <w:t>E. 4</w:t>
      </w:r>
    </w:p>
    <w:p>
      <w:r>
        <w:t>Die Beschwerdeeingabe richtet sich ausschliesslich gegen die Ablehnung des Asylgesuchs, die Feststellung des SEM, der Beschwerdeführer erfülle die Flüchtlingseigenschaft nicht, sowie die Anordnung der Wegweisung. Die Frage des Vollzugs der Wegweisung bildet damit nicht Gegenstand des Beschwerdeverfahrens.</w:t>
      </w:r>
    </w:p>
    <w:p>
      <w:r>
        <w:rPr>
          <w:b/>
        </w:rPr>
        <w:t>E. 5.1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 ruar 2015 E. 5.3 und 5.7.2, BVGE 2020 VI/4 E. 5.3). Am 8. Dezember 2024 kam es in Syrien zum Sturz des bisherigen staatlichen Regimes unter Prä- sident Bashar al-Assad, wodurch die mehr als fünfzigjährige Herrschaft der Assad-Familie endete. Seither hat sich unter dem Vorsitz von Ahmed al- Sharaa, dem Anführer des Hay’at Tahrir al-Sham (HTS; Komitee zur Be- freiung der Levante), der wichtigsten Gruppierung innerhalb der für den Umsturz verantwortlichen Koalition bewaffneter Oppositionsgruppen, eine</w:t>
      </w:r>
    </w:p>
    <w:p>
      <w:r>
        <w:t>D-7647/2024 Seite 6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wobei insbesondere die wichtigsten syrisch-kurdischen Akteure, darunter na- mentlich die hinter der Autonomen Administration Nord- und Ostsyrien (englisch "Democratic Autonomous Administration of North and East Syria" [DAANES]) stehenden politischen Kräfte, eine ablehnende Haltung vertre- 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interessiert zwar in erster Linie die im Zeitpunkt der Ausreise der asylsuchenden Person bestehende Verfolgungssituation. Nach Lehre und Praxis wird jedoch dann auf die Ge- fährdungslage im Moment des Asylentscheides abgestellt, wenn sich die Lage im Heimatstaat zwischen Ausreise und Asylentscheid massgeblich zu Gunsten oder zu Lasten der asylsuchenden Person verändert hat (vgl. BVGE 2011/51 E. 6.1 m.w.N.).</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erscheint; sie muss dies aber nicht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w:t>
      </w:r>
    </w:p>
    <w:p>
      <w:r>
        <w:t>D-7647/2024 Seite 7 aktuellen Situation in Syrien vor dem Hintergrund der Ereignisse seit dem</w:t>
      </w:r>
    </w:p>
    <w:p>
      <w:r>
        <w:rPr>
          <w:b/>
        </w:rPr>
        <w:t>E. 7</w:t>
      </w:r>
    </w:p>
    <w:p>
      <w:r>
        <w:t>Nach dem Gesagten ist die Beschwerde gutzuheissen, soweit die Aufhebung der Ziff. 1-3 der angefochtenen Verfügung und die Rückweisung zur Neubeurteilung an die Vorinstanz beantragt werden. Das SEM ist aufzufordern, die erforderlichen Massnahmen durchzuführen und gestützt auf die entsprechenden Erkenntnisse das Asylgesuch des Beschwerdeführers erneut zu prüfen.</w:t>
      </w:r>
    </w:p>
    <w:p>
      <w:r>
        <w:rPr>
          <w:b/>
        </w:rPr>
        <w:t>E. 8</w:t>
      </w:r>
    </w:p>
    <w:p>
      <w:r>
        <w:t>Dezember 2024 vorzunehmen. Sondern es ist auch danach zu fragen, inwiefern sich die betreffenden Veränderungen der Lage im Heimatstaat auf die vom Beschwerdeführer geltend gemachten Asylgründe auswirken. Eine solche umfassende Beurteilung eines grundlegend veränderten Sachverhalts ist nicht auf Beschwerdeebene, sondern im Rahmen eines erstinstanzlichen Verfahrens durch das SEM vorzunehmen. Es rechtfertigt sich deshalb eine Kassation der angefochtenen Verfügung. Dabei wird durch die Vorinstanz bei der Abklärung des Sachverhalts zum einen die erforderliche allgemeine Lagebeurteilung vorzunehmen, zum anderen dem Beschwerdeführer in angemessener Weise das rechtliche Gehör zu ertei- len sein. Im Übrigen bleibt auf diese Weise der Instanzenzug erhalten, was umso wesentlicher ist, als das Bundesverwaltungsgericht im Anwendungs- bereich des AsylG als einzige gerichtliche Behörde und mithin letztinstanz- lich entscheidet. 7. Nach dem Gesagten ist die Beschwerde gutzuheissen, soweit die Aufhe- bung der Ziff. 1–3 der angefochtenen Verfügung und die Rückweisung zur Neubeurteilung an die Vorinstanz beantragt werden. Das SEM ist aufzufor- dern, die erforderlichen Massnahmen durchzuführen und gestützt auf die entsprechenden Erkenntnisse das Asylgesuch des Beschwerdeführers er- neut zu prüfen.</w:t>
      </w:r>
    </w:p>
    <w:p>
      <w:r>
        <w:rPr>
          <w:b/>
        </w:rPr>
        <w:t>E. 8.1</w:t>
      </w:r>
    </w:p>
    <w:p>
      <w:r>
        <w:t>Bei diesem Ausgang des Verfahrens sind keine Kosten zu erheben (Art. 63 Abs. 3 VwVG i.V.m. Art. 37 VGG).</w:t>
      </w:r>
    </w:p>
    <w:p>
      <w:r>
        <w:rPr>
          <w:b/>
        </w:rPr>
        <w:t>E. 8.2</w:t>
      </w:r>
    </w:p>
    <w:p>
      <w:r>
        <w:t>Gemäss Art. 64 Abs. 1 VwVG i.V.m. Art. 37 VGG kann die Beschwer- deinstanz der ganz oder teilweise obsiegenden Partei von Amtes wegen oder auf Begehren eine Entschädigung für die ihr erwachsenen notwendi- gen und verhältnismässig hohen Kosten zusprechen (vgl. für die Grund- sätze der Bemessung der Parteientschädigung ausserdem Art. 7 ff. des Reglements über die Kosten und Entschädigungen vor dem Bundesver- waltungsgericht vom 21. Februar 2008 [VGKE, SR 173.320.2]). Gestützt auf die in Betracht zu ziehenden Bemessungsfaktoren (Art. 9‒13 VGKE) und die als angemessen erscheinende Kostennote der Rechtsvertreterin vom 5. Februar 2025 sind dem Beschwerdeführer Fr. 196.80 (inkl. Ausla- gen und Mehrwertsteuer) zuzusprechen. Dieser Betrag ist dem Beschwer- deführer durch das SEM zu entrichten.</w:t>
      </w:r>
    </w:p>
    <w:p>
      <w:r>
        <w:t>D-7647/2024 Seite 8</w:t>
      </w:r>
    </w:p>
    <w:p>
      <w:r>
        <w:rPr>
          <w:b/>
        </w:rPr>
        <w:t>E. 8.3</w:t>
      </w:r>
    </w:p>
    <w:p>
      <w:r>
        <w:t>Der Anspruch auf amtliches Honorar der als amtliche Rechtsbeiständin im Sinne von Art. 102m Abs. 1 Bst. a AsylG eingesetzten Rechtsvertreterin wird damit gegenstandslos.</w:t>
      </w:r>
    </w:p>
    <w:p>
      <w:r>
        <w:t>(Dispositiv nächste Seite)</w:t>
      </w:r>
    </w:p>
    <w:p>
      <w:r>
        <w:t>D-7647/2024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