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D-7643/2009 vom 23. Februar 2012</w:t>
      </w:r>
    </w:p>
    <w:p>
      <w:r>
        <w:t>Bundesverwaltungsgericht, 2012-02-23, FR</w:t>
      </w:r>
    </w:p>
    <w:p>
      <w:r>
        <w:rPr>
          <w:b/>
        </w:rPr>
        <w:t xml:space="preserve">Quelle: </w:t>
      </w:r>
      <w:r>
        <w:t>https://mcp.opencaselaw.ch/entscheid/bvger_D-7643_2009</w:t>
      </w:r>
    </w:p>
    <w:p>
      <w:r>
        <w:t>FR: TAF D-7643/2009 du 23 février 2012</w:t>
      </w:r>
    </w:p>
    <w:p>
      <w:r>
        <w:t>IT: TAF D-7643/2009 del 23 febbraio 2012</w:t>
      </w:r>
    </w:p>
    <w:p>
      <w:pPr>
        <w:pStyle w:val="Heading2"/>
      </w:pPr>
      <w:r>
        <w:t>Regeste</w:t>
      </w:r>
    </w:p>
    <w:p>
      <w:r>
        <w:t>Asile et renvoi</w:t>
      </w:r>
    </w:p>
    <w:p>
      <w:pPr>
        <w:pStyle w:val="Heading2"/>
      </w:pPr>
      <w:r>
        <w:t>Erwägungen</w:t>
      </w:r>
    </w:p>
    <w:p>
      <w:r>
        <w:rPr>
          <w:b/>
        </w:rPr>
        <w:t>E. 1.1</w:t>
      </w:r>
    </w:p>
    <w:p>
      <w:r>
        <w:t>Sous réserve des exceptions prévues à l'art. 32 de la loi du 17 juin 2005 sur le Tribunal administratif fédéral (LTAF, RS 173.32), le Tribunal administratif fédéral (ci-après : le Tribunal), en vertu de l'art. 31 LTAF,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w:t>
      </w:r>
    </w:p>
    <w:p>
      <w:r>
        <w:rPr>
          <w:b/>
        </w:rPr>
        <w:t>E. 1.2</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(ATAF 2009/57 consid. 1.2 p. 798 ; cf. dans le même sens Jurisprudence et informations de la Commission suisse de recours en matière d'asile [JICRA] 2002 n° 1 consid. 1a p. 5). Il peut ainsi admettre un recours pour un autre motif que ceux invoqués devant lui ou rejeter un recours en adoptant une argumentation différente de l'autorité intimée (ATAF 2007/41 consid. 2 p. 529 s.).</w:t>
      </w:r>
    </w:p>
    <w:p>
      <w:r>
        <w:rPr>
          <w:b/>
        </w:rPr>
        <w:t>E. 1.3</w:t>
      </w:r>
    </w:p>
    <w:p>
      <w:r>
        <w:t>L'intéressé a qualité pour recourir. Présenté dans la forme et le délai prescrits par la loi, le recours est recevable (art. 48 al. 1 et 52 al. 1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A._______ a réitéré à l'appui de son recours avoir fui son pays parce que son père menaçait de le tuer, dès lors qu'il refusait d'épouser la veuve de son frère et n'entendait pas mettre un terme à une relation amoureuse clandestine vieille de six ans entamée avec une jeune fille de son voisinage. A l'appui de ses allégations, il a produit un mandat d'arrêt daté du [...] (cf. supra let. C), lequel est censé prouver les recherches dont il ferait l'objet pour les motifs précités. Tout d'abord, il y a lieu de relever que les menaces auxquelles serait exposé l'intéressé, indépendamment de leur vraisemblance, n'ont pas pour origine un des motifs exhaustivement énumérés à l'art. 3 LAsi, à savoir la race, la religion, la nationalité, l'appartenance à un groupe social déterminé ou des opinions politiques. Le document produit au stade du recours n'a par conséquent aucune valeur probante, d'autant moins qu'il est entaché de plusieurs irrégularités. En effet, il a été produit en original alors même qu'il est destiné à demeurer au dossier de la police et non pas d'être distribué sous cet forme aux parties. Par ailleurs, certaines données essentielles devant figurer sur le mandat d'arrêt, en vertu du code de procédure pénal irakien, font défaut. On relèvera notamment l'absence tant de certains renseignements permettant d'identifier l'intéressé que le motif pour lequel l'arrestation est ordonnée. Cette pièce doit par conséquent être confisquée (cf. art. 10 al. 4 LAsi). Partant, les motifs de fuite allégués par le recourant ne sont pas déterminants pour la reconnaissance de la qualité de réfugié. Par ailleurs, c'est à juste titre que l'ODM a retenu que les déclarations de l'intéressé ne satisfont pas aux conditions de vraisemblance de l'art. 7 LAsi. En effet, s'agissant de la relation - cachée - que ce dernier aurait eu durant six ans avec C._______, il est resté très évasif et n'a pas été en mesure de donner des détails précis, se contentant d'expliquer qu'il la raccompagnait chez elle après l'école et qu'ils avaient des contacts téléphoniques (cf. pv audition du 29 octobre 2009 p. 6 et 7). Il a également déclaré que leurs familles respectives, qui étaient opposées aux relations hors mariage, n'étaient pas au courant de cette idylle. Or il n'est guère plausible que la famille de C._______ ne se soit pas rendue compte que le même jeune homme raccompagnait leur fille systématiquement à la maison après l'école. En ce qui concerne la réaction de son père après qu'il lui ait signifié son refus d'épouser sa belle-soeur, l'intéressé a tenu des propos contradictoires. Dans un premier temps, il a déclaré que celui-ci avait fait cadenasser son garage peu après leur conversation téléphonique du 10 août 2009 (cf. pv audition CEP p. 7 et audition du 16 septembre 2009 p. 8), avant d'indiquer qu'il l'avait fait un ou deux jours après leur entrevue du 25 juillet 2009 (cf. pv audition du 29 octobre 2009 p. 8). Quant à la raison pour laquelle il aurait téléphoné à son père le 10 août 2009, il a affirmé que c'était tantôt pour l'informer de son projet de se rendre en Europe (cf. pv audition CEP p. 7), tantôt pour le faire changer d'avis (cf. pv auditions des 16 septembre et 29 octobre 2009 p. 8). A cet égard, il a déclaré que s'il n'avait pas contacté C._______ depuis le mois de juillet 2009, c'était parce qu'il avait peur qu'elle révèle l'endroit où il se cache (cf. pv audition CEP p. 7), alors que lui-même aurait indiqué à son père qu'il se trouvait en Europe (cf. ibidem).</w:t>
      </w:r>
    </w:p>
    <w:p>
      <w:r>
        <w:rPr>
          <w:b/>
        </w:rPr>
        <w:t>E. 3.2</w:t>
      </w:r>
    </w:p>
    <w:p>
      <w:r>
        <w:t>Il s'ensuit que le recours, en tant qu'il porte sur la reconnaissance de la qualité de réfugié et l'octroi de l'asile, doit être rejeté et la décision entreprise confirmée sur ces points.</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w:t>
      </w:r>
    </w:p>
    <w:p>
      <w:r>
        <w:rPr>
          <w:b/>
        </w:rPr>
        <w:t>E. 6.1</w:t>
      </w:r>
    </w:p>
    <w:p>
      <w:r>
        <w:t>L'exécution n'est pas licite lorsque le renvoi de l'étranger dans son Etat d'origine, dans son Etat de provenance ou dans un Etat tiers est contraire aux engagements de la Suisse relevant du droit international (art. 83 al. 3 LEtr). Ainsi, selon le principe du non-refoulement,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Par ailleurs, nul ne peut être soumis à la torture ni à des peines ou traitements inhumains ou dégradants (art. 3 de la Convention du 4 novembre 1950 de sauvegarde des droits de l'homme et des libertés fondamentales [CEDH, RS 0.101] ; cf. également art. 3 de la Convention du 10 décembre 1984 contre la torture et autres peines ou traitements cruels, inhumains ou dégradants [Conv. torture, RS 0.105] ; Message du Conseil fédéral à l'appui d'un arrêté fédéral sur la procédure d'asile [APA], du 25 avril 1990, in : FF 1990 II 624).</w:t>
      </w:r>
    </w:p>
    <w:p>
      <w:r>
        <w:rPr>
          <w:b/>
        </w:rPr>
        <w:t>E. 6.2</w:t>
      </w:r>
    </w:p>
    <w:p>
      <w:r>
        <w:t>En l'espèce, l'exécution du renvoi ne contrevient pas au principe de non-refoulement de l'art. 5 LAsi. Comme exposé plus haut (cf. supra consid. 3), le recourant n'a pas rendu vraisemblable qu'en cas de retour en Irak, il serait exposé à de sérieux préjudices au sens de l'art. 3 LAsi.</w:t>
      </w:r>
    </w:p>
    <w:p>
      <w:r>
        <w:rPr>
          <w:b/>
        </w:rPr>
        <w:t>E. 6.3</w:t>
      </w:r>
    </w:p>
    <w:p>
      <w:r>
        <w:t>En ce qui concerne les autres engagements de la Suisse relevant du droit international, il sied d'examiner particulièrement si l'art. 3 CEDH, qui interdit la torture, les peines et traitements inhumains ou dégradants, trouve application dans le cas d'espèce. Si cette disposition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 s.). En l'occurrence, l'intéressé n'a pas rendu hautement probable qu'il serait personnellement visé, en cas de retour en Irak, par des mesures incompatibles avec l'art. 3 CEDH ou d'autres dispositions contraignantes de droit international (cf. supra consid. 3).</w:t>
      </w:r>
    </w:p>
    <w:p>
      <w:r>
        <w:rPr>
          <w:b/>
        </w:rPr>
        <w:t>E. 6.4</w:t>
      </w:r>
    </w:p>
    <w:p>
      <w:r>
        <w:t>Dès lors, l'exécution du renvoi du recourant sous forme de refoulement ne transgresse aucun engagement de la Suisse relevant du droit international, de sorte qu'elle s'avère licite (art. 44 al. 2 LAsi et 83 al. 3 LEtr).</w:t>
      </w:r>
    </w:p>
    <w:p>
      <w:r>
        <w:rPr>
          <w:b/>
        </w:rPr>
        <w:t>E. 7.1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dans leur pays d'origine ou de provenance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ATAF 2009/52 consid. 10.1, ATAF 2008/34 consid. 11.2.2 et ATAF 2007/10 consid. 5.1).</w:t>
      </w:r>
    </w:p>
    <w:p>
      <w:r>
        <w:rPr>
          <w:b/>
        </w:rPr>
        <w:t>E. 7.2</w:t>
      </w:r>
    </w:p>
    <w:p>
      <w:r>
        <w:t>Dans un arrêt toujours d'actualité, le Tribunal a considéré que l'exécution du renvoi dans les trois provinces kurdes du nord de l'Irak (Dohuk, Erbil et Suleimaniya) était raisonnablement exigible, à condition que l'intéressé soit originaire de l'une de ces provinces ou qu'il y ait vécu pendant une longue période, et qu'il y dispose d'un réseau social (famille, parenté ou amis) ou de liens avec les partis dominants (ATAF 2008/5 consid. 7.5 p. 75 ss).</w:t>
      </w:r>
    </w:p>
    <w:p>
      <w:r>
        <w:rPr>
          <w:b/>
        </w:rPr>
        <w:t>E. 7.3</w:t>
      </w:r>
    </w:p>
    <w:p>
      <w:r>
        <w:t>S'agissant de la situation personnelle de l'intéressé, le Tribunal observe qu'il appartient à la communauté kurde musulmane et qu'il provient de la province de Suleimaniya, où il est né et a vécu jusqu'à son départ. En outre, il est jeune, sans charge de famille, au bénéfice d'une expérience professionnelle en tant qu'électricien sur voitures (cf. pv audition CEP p. 2) et n'a pas allégué de problèmes de santé susceptibles de s'opposer à l'exécution de son renvoi. De plus, il dispose sur place d'un réseau familial et assurément d'un réseau social sur lesquels il pourra compter à son retour.</w:t>
      </w:r>
    </w:p>
    <w:p>
      <w:r>
        <w:rPr>
          <w:b/>
        </w:rPr>
        <w:t>E. 7.4</w:t>
      </w:r>
    </w:p>
    <w:p>
      <w:r>
        <w:t>Dans ces conditions, au vu de l'ensemble des circonstances du cas d'espèce, le Tribunal arrive à la conclusion que l'exécution du renvoi du recourant en Irak doit être considérée comme raisonnablement exigible au sens de l'art. 83 al. 4 LEtr.</w:t>
      </w:r>
    </w:p>
    <w:p>
      <w:r>
        <w:rPr>
          <w:b/>
        </w:rPr>
        <w:t>E. 8.1</w:t>
      </w:r>
    </w:p>
    <w:p>
      <w:r>
        <w:t>L'exécution n'est pas possible lorsque l'étranger ne peut pas quitter la Suisse pour son Etat d'origine, son Etat de provenance ou un Etat tiers, ni être renvoyé dans un de ces Etats (art. 83 al. 2 LEtr).</w:t>
      </w:r>
    </w:p>
    <w:p>
      <w:r>
        <w:rPr>
          <w:b/>
        </w:rPr>
        <w:t>E. 8.2</w:t>
      </w:r>
    </w:p>
    <w:p>
      <w:r>
        <w:t>En l'espèce, l'intéressé est en possession de documents suffisants pour rentrer dans son pays ou, à tout le moins, est tenu d'entreprendre, en collaboration avec les autorités cantonales d'exécution du renvoi, toute démarche nécessaire auprès de la représentation de son pays d'origine en vue de l'obtention de documents de voyage lui permettant de quitter la Suisse (art. 8 al. 4 LAsi).</w:t>
      </w:r>
    </w:p>
    <w:p>
      <w:r>
        <w:rPr>
          <w:b/>
        </w:rPr>
        <w:t>E. 8.3</w:t>
      </w:r>
    </w:p>
    <w:p>
      <w:r>
        <w:t>Ainsi, l'exécution du renvoi ne se heurte pas à des obstacles insurmontables d'ordre technique et s'avère également possible au sens de l'art. 83 al. 2 LEtr.</w:t>
      </w:r>
    </w:p>
    <w:p>
      <w:r>
        <w:rPr>
          <w:b/>
        </w:rPr>
        <w:t>E. 9</w:t>
      </w:r>
    </w:p>
    <w:p>
      <w:r>
        <w:t>Il s'ensuit que le recours, en tant qu'il conteste la décision de renvoi et l'exécution de cette mesure, doit être également rejeté.</w:t>
      </w:r>
    </w:p>
    <w:p>
      <w:r>
        <w:rPr>
          <w:b/>
        </w:rPr>
        <w:t>E. 10</w:t>
      </w:r>
    </w:p>
    <w:p>
      <w:r>
        <w:t>Vu le sort de la cause, il y aurait lieu de mettre les frais de procédure à la charge du recourant (art. 63 al. 1 PA et art. 2 et 3 let. b du règlement du 21 février 2008 concernant les frais, dépens et indemnités fixés par le Tribunal administratif fédéral [FITAF, RS 173.320.2]). Il y a toutefois lieu de renoncer à leur perception, la demande d'assistance judiciaire partielle de l'intéressé ayant été admise par décision incidente du 14 décembre 2009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