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D-762/2014 vom 19. Februar 2014</w:t>
      </w:r>
    </w:p>
    <w:p>
      <w:r>
        <w:t>Bundesverwaltungsgericht, 2014-02-19, FR</w:t>
      </w:r>
    </w:p>
    <w:p>
      <w:r>
        <w:rPr>
          <w:b/>
        </w:rPr>
        <w:t xml:space="preserve">Quelle: </w:t>
      </w:r>
      <w:r>
        <w:t>https://mcp.opencaselaw.ch/entscheid/bvger_D-762_2014</w:t>
      </w:r>
    </w:p>
    <w:p>
      <w:r>
        <w:t>FR: TAF D-762/2014 du 19 février 2014</w:t>
      </w:r>
    </w:p>
    <w:p>
      <w:r>
        <w:t>IT: TAF D-762/2014 del 19 febbraio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D-762/2014 Arrêt du 19 février 2014 Composition Gérald Bovier, juge unique, avec l'approbation de Yanick Felley, juge ; Mathieu Ourny, greffier. Parties A._______, née le (...), Erythrée, représentée par (...) , recourante, contre Office fédéral des migrations (ODM), Quellenweg 6, 3003 Berne, autorité inférieure . Objet Asile (non-entrée en matière) et renvoi (Dublin) ; décision de l'ODM du 29 janvier 2014 / N (...). Vu la demande d'asile déposée en Suisse par A._______ en date du 2 décembre 2013, la décision de l'ODM du 29 janvier 2014, par laquelle cet office, faisant application de l'ancien art. 34 al. 2 let. d de la loi du 26 juin 1998 sur l'asile (LAsi, RS 142.31), encore en vigueur au moment de la décision, n'est pas entré en matière sur cette demande et a prononcé le transfert de l'intéressée vers la France, le recours formé le 13 février 2014 (date du timbre postal) contre cette décision, assorti d'une demande de restitution (recte : d'octroi) de l'effet suspensif et d'une demande d'assistance judiciaire partielle, la réception du dossier de première instance, par le Tribunal administratif fédéral (ci-après : le Tribunal), le 18 février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l'intéressée a qualité pour recourir (cf. art. 48 al. 1 PA), que le recours, interjeté dans la forme (cf. art. 52 al. 1 PA) prescrite par la loi, est recevable sous cet angle, que dans la mesure où la date de la notification ne figure pas sur l'accusé de réception de la décision de l'ODM du 29 janvier 2014, la question de la recevabilité du recours, sous l'angle du délai légal pour recourir (cf. art. 108 al. 2 LAsi), ne peut être tranchée en l'état ; que cette question peut toutefois rester indécise, dans la mesure où le recours doit de toute manière être rejeté sur le fond (cf. infra), que, saisi d'un recours contre une décision de non-entrée en matière sur une demande d'asile, le Tribunal se limite à examiner le bien-fondé d'une telle décision (cf. ATAF 2011/30 consid. 3, ATAF 2011/9 consid. 5, ATAF 2010/45 consid. 8.2.3 et 10 ; Ulrich Meyer/Isabel von Zwehl, L'objet du litige en procédure de droit administratif fédéral, in : Mélanges en l'honneur de Pierre Moor, Berne 2005 p. 435 ss), que l'ancien art. 34 al. 2 let. d LAsi, disposition en vertu de laquelle l'office fédéral n'entre pas en matière sur une demande d'asile lorsque le requérant peut se rendre dans un Etat tiers compétent, en vertu d'un accord international, pour mener la procédure d'asile et de renvoi, a été remplacé, depuis le 1er février 2014, par l'art. 31a al. 1 let. b LAsi, que ces deux dispositions ont une teneur identique,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(cf. Journal officiel des Communautés Européennes [JO] L50/1 du 25.2.2003 ; ci-après : règlement Dublin II) (cf. ATAF 2010/45 consid. 3.2), que le règlement Dublin II a été abrogé par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lequel est applicable pour tous les Etats de l'Union européenne depuis le 1er janvier 2014, qu'il ressort toutefois de l'art. 49 du règlement Dublin III que le règlement Dublin II s'applique pour la détermination de l'Etat responsable lorsque tant la demande de protection internationale que la requête de prise ou de reprise en charge sont antérieures au 1er janvier 2014, qu'en l'occurrence, la demande d'asile du recourant a été déposée le 2 décembre 2013, que l'ODM a présenté sa requête de prise en charge aux autorités françaises compétentes le 16 décembre 2013, qu'il s'ensuit que le règlement Dublin II demeure ainsi applicable au cas d'espèce, que la détermination de l'Etat membre responsable de l'examen de la demande d'asile de l'intéressé doit donc se faire conformément aux critères énoncés dans ledit règlement,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cf. art. 5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(cf. art. 16 par. 3 du règlement Dublin II), qu'en dérogation aux critères de compétence définis ci-dessus, chaque Etat membre a la possibilité d'examiner la demande d'asile de la personne concernée (cf. la clause de souveraineté prévue à l'art. 3 par. 2 du règlement Dublin II, ainsi que la clause humanitaire prévue à l'art. 15 ; cf. également l'art. 29a al. 3 OA 1), qu'en l'occurrence, il ressort des investigations entreprises par l'ODM, à travers la consultation de l'unité centrale du système européen "Eurodac", et des déclarations de l'intéressée, que celle-ci, avant de venir en Suisse, s'est vue délivrer, le 21 octobre 2013, un visa Schengen de la part des autorités françaises, valable du 21 octobre 2013 au 18 avril 2014, qu'en date du 16 décembre 2013, l'ODM a soumis aux autorités françaises compétentes une requête aux fins de prise en charge, fondée sur l'art. 9 par. 2 et 3 du règlement Dublin II, que, le 29 janvier 2014, lesdites autorités ont expressément accepté de prendre en charge la recourante, que la France a ainsi reconnu sa compétence pour traiter la demande d'asile de la requérante, que toutefois, dans son recours, cette dernière conteste cette compétence, qu'elle explique que son visa a bien été accordé par la France, sur requête de son ancien employeur qatari, mais uniquement dans le but de se rendre en Suisse, les formalités administratives auprès des autorités suisses étant trop compliquées ; qu'elle déclare ne jamais s'être rendue en France, qu'elle requiert l'application de l'art. 10 par. 1 du règlement Dublin II pour fonder la responsabilité de la Suisse pour le traitement de sa demande d'asile, que la recourante bénéficie bien d'un visa Schengen accordé par la France, lequel est encore en cours de validité et n'a pas été délivré en représentation ou sur autorisation écrite d'un autre Etat membre (cf. art. 9 par. 2 du règlement Dublin II), que l'application de l'art. 9 par. 2 du règlement Dublin II à un cas d'espèce n'est pas conditionnée à l'entrée effective du bénéficiaire dans l'Etat ayant accordé le visa ; que le fait que l'intéressée n'ait jamais séjourné en France n'est donc pas décisif, pas plus que le fait que son intention ait été de venir en Suisse, qu'en outre, dans la hiérarchie des critères (cf. art. 5 du règlement Dublin II), l'art. 9 dudit règlement précède l'art. 10, de sorte que ce dernier article ne saurait trouver application in casu, qu'au demeurant, a priori, même en cas d'application de l'art. 10 du règlement Dublin II, ce n'est pas la Suisse qui serait responsable du traitement de la demande d'asile, mais l'Italie, au vu des déclarations de la recourante, que la compétence de la France pour le traitement de la demande d'asile ce de l'intéressée est donc donnée, que s'agissant de son transfert dans cet Etat, cette dernière estime que son droit d'être entendue a été violé, dans la mesure où elle n'aurait pas pu exposer, par-devant l'ODM, les motifs s'opposant selon elle à un tel transfert, que lors de son audition du 13 décembre 2013, la recourante a été spécifiquement interrogée sur d'éventuels obstacles à un transfert en France ou en Italie (cf. procès-verbal de l'audition du 13 décembre 2013, p. 9), qu'elle s'est contentée d'indiquer être venue en Suisse pour y demander l'asile, et a dénoncé les mauvaises conditions de vie des requérants d'asile en Italie (cf. ibidem), que le fait qu'elle n'ait mentionné aucun motif précis s'opposant à un transfert en France ne peut être imputé à faute à l'autorité intimée, qui lui a donné la possibilité de s'exprimer à ce propos, que dès lors, le grief tiré de la violation du droit d'être entendu doit être écarté, que dans son recours, l'intéressée dit craindre que ses motifs d'asile ne soient pas pris en compte en France et qu'elle soit expulsée de ce pays, qu'elle sollicite ainsi implicitement l'application de la clause de souveraineté prévue à l'art. 3 par. 2 du règlement Dublin II, que la Suisse est tenue d'appliquer cette clause notamment lorsque le transfert envisagé viole des obligations de droit international public, en particulier des normes impératives du droit international général, dont le principe du non-refoulement et l'interdiction de la torture (cf. ATAF 2010/45 consid. 7.2 et références citées), que la France,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2010/45 consid. 7.4 et 7.5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qu'à la différence de la situation prévalant en Grèce, on ne saurait considérer, à propos de la France,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française sur le droit d'asile n'y est pas appliquée, ni que la procédure d'asile y est caractérisée par des défaillances structurelles d'une ampleur telle que les demandeurs d'asile n'ont pas de chance de voir leur demande sérieusement examinée par les autorités, ni qu'ils ne disposent pas d'un recours effectif, ni qu'ils ne sont pas protégés in fine contre un renvoi arbitraire vers leur pays d'origine (cf. arrêt précité M.S.S. c. Belgique et Grèce) ; que, dans ces conditions, il n'y a pas de raison sérieuse de douter que la France respecte la directive "Procédure", que, dans le cas particulier, la recourante n'a pas démontré l'existence d'un risque concret que les autorités françaises la renverraient dans son pays, en violation de la directive "Procédure", en particulier que la France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qu'elle n'a pas non plus apporté d'indices objectifs, concrets et sérieux qu'elle serait elle-même privée durablement de tout accès aux conditions matérielles minimales d'accueil prévues par la directive "Accueil", qu'elle n'a pas démontré que ses conditions d'existence en France atteindraient, en cas de transfert dans ce pays, un tel degré de pénibilité et de gravité qu'elles seraient constitutives d'un traitement contraire à l'art. 3 CEDH, que les obstacles au transfert invoqués par l'intéressée se limitent à de vagues spéculations d'ordre général, non étayées ; qu'elle n'explique pas pour quelle raison ses motifs d'asile ne seraient pas dûment examinés par les autorités françaises, que, dans ces conditions, vu que la recourante n'a pas renversé la présomption de sécurité attachée au respect par la France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de l'intéressée vers la France s'avère conforme aux engagements de la Suisse relevant du droit international, que, pour les motifs déjà exposés ci-avant, il n'existe par ailleurs pas de "raisons humanitaires" au sens de l'art. 29a al. 3 OA1, susceptibles d'empêcher ce transfert, cette notion devant être interprétée de manière restrictive (cf. ATAF 2011/9 consid. 8.1, ATAF 2010/45 consid. 8.2.2), qu'il y a encore lieu d'ajouter que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la France demeure dès lors l'Etat responsable de l'examen de la demande d'asile de la recourante au sens du règlement Dublin II et est tenue - en vertu de l'art. 9 par. 2 dudit règlement - de la prendre en charge, dans les conditions prévues aux art. 17 à 19, que, dans ces conditions, c'est à bon droit que l'ODM n'est pas entré en matière sur la demande d'asile, en application de l'ancien art. 34 al. 2 let. d LAsi qui correspond à l'art. 31a al. 1 let. b LAsi, et qu'il a prononcé le transfert de Suisse vers la France, en application de l'art. 44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29 janvier 2014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cet arrêt rend sans objet la demande d'octroi de l'effet suspensif, que les conclusions de l'intéressée étant d'emblée vouées à l'échec, la demande d'assistance partielle est rejetée (cf. art. 65 al. 1 PA), que, vu l'issue de la cause, il y a lieu de mettre les frais de procédure à la charge de la recourante,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d'assistance judiciaire partielle est rejetée. 4. Les frais de procédure, d'un montant de 600 francs, sont mis à la charge de la recourante. Ce montant doit être versé sur le compte du Tribunal dans les 30 jours dès l'expédition du présent arrêt. 5. Le présent arrêt est adressé à la mandataire de la recourante, à l'ODM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