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D-7626/2015 vom 5. Januar 2016</w:t>
      </w:r>
    </w:p>
    <w:p>
      <w:r>
        <w:t>Bundesverwaltungsgericht, 2016-01-05, DE</w:t>
      </w:r>
    </w:p>
    <w:p>
      <w:r>
        <w:rPr>
          <w:b/>
        </w:rPr>
        <w:t xml:space="preserve">Quelle: </w:t>
      </w:r>
      <w:r>
        <w:t>https://mcp.opencaselaw.ch/entscheid/bvger_D-7626_2015</w:t>
      </w:r>
    </w:p>
    <w:p>
      <w:r>
        <w:t>FR: TAF D-7626/2015 du 5 janvier 2016</w:t>
      </w:r>
    </w:p>
    <w:p>
      <w:r>
        <w:t>IT: TAF D-7626/2015 del 5 gennaio 2016</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D-7626/2015 Urteil vom 5. Januar 2016 Besetzung Einzelrichter Thomas Wespi, mit Zustimmung von Richter Daniele Cattaneo; Gerichtsschreiberin Regula Frey. Parteien A._______, geboren am (...), Syrien, (...), Beschwerdeführerin, gegen Staatssekretariat für Migration (SEM), Quellenweg 6, 3003 Bern, Vorinstanz. Gegenstand Zuweisung der Asylsuchenden an den Kanton; Verfügung des SEM vom 17. November 2015 / N (...). Das Bundesverwaltungsgericht stellt fest, dass die Beschwerdeführerin am 26. Oktober 2015 in der Schweiz ein Asylgesuch stellte und unter anderem in der Befragung zur Person (BzP) vom 12. November 2015 geltend machte, sie möchte in der Nähe ihres Bruders leben, weil dieser ihr helfen könne, die Sprache zu erlernen, dass das SEM die Beschwerdeführerin mit Zuweisungsentscheid vom 17. November 2015 unter Hinweis auf Art. 27 AsylG (SR 142.31) und Art. 21 sowie 22 der Asylver­ord­nung 1 vom 11. August 1999 (AsylV 1, SR 142.311) für die Dauer des Asylverfahrens dem Kanton B._______ zuwies, einer all­fäl­ligen Be­schwer­de die aufschie­bende Wirkung entzog und sie an­wies, sich am 19. November 2015 bis 14.00 Uhr bei der zuständigen kantonalen Behörde zu melden, dass es den Entscheid damit begründete, es seien keine spezifischen schützenswerten Interessen der Beschwerdeführerin ersichtlich, die für eine Zuweisung in einen bestimmten Kanton sprechen würden, dass die Beschwerdeführerin mit Eingabe vom 25. November 2015 (Poststempel) um Zuweisung in den Kanton C._______ ersuchte, dass sie zur Begründung ihrer Beschwerde geltend machte, ihr Bruder sowie dessen Familie lebten im Kanton C._______ und diese könnten sie gut unterstützen, dass sie schon früh ihre Eltern verloren habe und bis anhin von ihrem Bruder unterstützt worden sei, weshalb sie in den Kanton C._______ wechseln möchte, wo auch ihre Verwandten lebten,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anfechtbare Zwischenverfügung handelt (Art. 107 Abs. 1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demgegenüber nur dann unter den Schutz der Einheit der Familie fallen, wenn zwischen diesen Personen ein eigentliches Abhängigkeitsverhältnis besteht (vgl. BVGE 2008/47 E. 4.1.1 S. 677 f.),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die Beschwerdeführerin anlässlich der Befragung zur Person vom 12. November 2015 keine gravierenden gesundheitlichen Probleme vorbrachte und die Beschwerde gegen den Zuteilungsentscheid einzig mit dem Bedürfnis nach sozialer Unterstützung durch ihren in der Schweiz lebenden Bruder sowie dessen Familie begründet wurde, dass der gemäss Rechtsmitteleingabe in der Schweiz lebende Bruder der volljährigen Beschwerdeführerin nicht zur Kernfamilie im Sinne von Art. 1a Bst. e AsylV 1 gehört, dass bei der vorliegenden Aktenlage offensichtlich auch nicht von einem Abhängigkeitsverhältnis im Sinne der Rechtsprechung des Bundesverwaltungsgerichts ausgegangen werden kann, dass der Wunsch der Beschwerdeführerin, in der Nähe ihrer Verwandten zu leben, zwar nachvollziehbar ist und auch nicht verkannt werden soll, dass hilfreiche Unterstützung auf diese Weise leichter organisierbar wäre, diese Umstände jedoch kein Abhängigkeitsverhältnis im vorliegend entscheidenden Sinne zu begründen vermögen, dass das anlässlich der BzP vorgebrachte Anliegen der Beschwerdeführerin, zum Spracherwerb in der Nähe ihres Bruders leben zu wollen, keine zulässige Begründung gemäss Art. 27 Abs. 3 AsylG darstellt, weshalb nicht weiter darauf einzugehen ist, dass damit festzustellen ist, dass die Kantonszuweisung der Beschwerdeführerin den Grundsatz der Einheit der Familie im Sinne von Art. 27 Abs. 3 AsylG nicht verletzt und die Beschwerde demnach abzuweisen ist, dass vorliegend unter Berücksichtigung aller Umstände von einer Kostenauflage abzusehen ist (vgl. Art. 63 Abs. 1 Satz 3 VwVG; Art. 6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