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D-7620/2016 vom 26. Januar 2017</w:t>
      </w:r>
    </w:p>
    <w:p>
      <w:r>
        <w:t>Bundesverwaltungsgericht, 2017-01-26, DE</w:t>
      </w:r>
    </w:p>
    <w:p>
      <w:r>
        <w:rPr>
          <w:b/>
        </w:rPr>
        <w:t xml:space="preserve">Quelle: </w:t>
      </w:r>
      <w:r>
        <w:t>https://mcp.opencaselaw.ch/entscheid/bvger_D-7620_2016</w:t>
      </w:r>
    </w:p>
    <w:p>
      <w:r>
        <w:t>FR: TAF D-7620/2016 du 26 janvier 2017</w:t>
      </w:r>
    </w:p>
    <w:p>
      <w:r>
        <w:t>IT: TAF D-7620/2016 del 26 gennaio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D-7620/2016 Urteil vom 26. Januar 2017 Besetzung Einzelrichter Bendicht Tellenbach, mit Zustimmung von Richter Walter Lang; Gerichtsschreiber Daniel Merkli. Parteien A.________, geboren am (...), Sri Lanka, (...) Beschwerdeführer, gegen Staatssekretariat für Migration (SEM), Quellenweg 6, 3003 Bern, Vorinstanz. Gegenstand Asyl und Wegweisung; Verfügung des SEM vom 3. November 2016 / N________ Das Bundesverwaltungsgericht stellt fest, dass der Beschwerdeführer am 28. Juni 2016 in der Schweiz um Asyl nachsuchte, dass er zur Begründung seines Asylgesuches im Wesentlichen geltend machte, anfangs Mai 2016 als Betreiber eines kleinen Nähbetriebes - obwohl nie Mitglied oder Sympathisant der LTTE (Liberation Tigers of Tamil Eelam) - verdächtigt worden zu sein, die LTTE unter anderem mit Näharbeiten unterstützt zu haben, dass im Weiteren ohne seine Kenntnis zwei ehemalige, aus dem Camp geflohene Mitglieder der LTTE in seinem Betrieb tätig gewesen und von Angehörigen der CID verhaftet worden seien, dass er selbst zwei Tage unter Misshandlung inhaftiert gewesen sei und man ihn erst nach Zahlung einer Kaution wieder freigelassen habe, dass er vermute, von einem Konkurrenten namens B._______bei den Behörden denunziert worden zu sein, dass das SEM mit - am 8. November 2016 eröffnetem - Entscheid vom 3. November 2016 das Asylgesuch des Beschwerdeführers ablehnte, dessen Wegweisung anordnete und den Vollzug als zulässig, zumutbar und möglich erachtete, dass der Beschwerdeführer mit Eingabe vom 8. Dezember 2016 gegen diesen Entscheid Beschwerde erhob und dabei in verfahrensrechtlicher Hinsicht unter Verzicht auf das Erheben eines Kostenvorschusses um Gewährung der unentgeltlichen Rechtspflege im Sinne von Art. 65 Abs. 1 VwVG ersuchte, dass er im Weiteren die Aufhebung der angefochtenen Verfügung und die Asylgewährung, eventualiter die Gewährung der vorläufigen Aufnahme beantragte, dass der Instruktionsrichter mit Zwischenverfügung vom 15. Dezember 2016 das Gesuch um Gewährung der unentgeltlichen Rechtspflege im Sinne von Art. 65 Abs. 1 VwVG wegen Aussichtslosigkeit der Beschwerde abwies und unter Androhung des Nichteintretens im Unterlassungsfall einen Kostenvorschuss in der Höhe von Fr. 600.- mit Zahlungsfrist bis zum 30. Dezember 2016 erhob, welcher in der Folge fristgerecht einging, dass der Beschwerdeführer mit auf den 3. Januar 2017 datierter, zuhanden der Schweizerischen Post am 4. Januar 2017 aufgegebener Eingabe an das Bundesverwaltungsgericht zwei Bestätigungsschreiben einreichte, dass er mit Eingabe vom 16. Januar 2017 (Postaufgabe) ein weiteres Bestätigungsschreiben einreichte,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Vorinstanz die Vorbringen des Beschwerdeführers zu Recht und mit zutreffender Begründung als weder glaubhaft noch asylrelevant erachtet hat und zur Vermeidung von Wiederholungen vollumfänglich auf die zu bestätigenden Erwägungen der Vorinstanz verwiesen werden kann, welche in der Beschwerde nicht entkräftet werden können, dass insbesondere mit der Vorinstanz darauf hinzuweisen ist, dass die Angaben des Beschwerdeführers zur Verhaftung seiner Angestellten und zu seiner eigenen Haft (Grund, Ort) sehr unbestimmt ausgefallen sind und zudem teils auf blossen, wenig nachvollziehbaren Vermutungen beruhen, dass in diesem Zusammenhang festzuhalten ist, dass sich die Rüge in der Beschwerde, wonach die Vorinstanz das rechtliche Gehör verletzt habe, indem es den Beschwerdeführer nicht näher zu den Haftumständen (Räumlichkeiten, Ort) befragt habe, als haltlos erweist, obliegt es doch vielmehr dem Beschwerdeführer, entsprechende Fragen mit der notwendigen Klarheit und Bestimmtheit zu beantworten, dass schliesslich die Authentizität der mit der Beschwerde im Original eingereichten polizeilichen Vorladung vor dem Hintergrund der Unglaubhaftigkeit der Vorbringen und aufgrund ihres fraglichen Inhalts zu bezweifeln ist, dass nämlich die Ankündigung in der polizeilichen Vorladung, der Beschwerdeführer werde anlässlich des anberaumten Termins zu seinen Verbindungen zur LTTE befragt werden, realitätsfremd erscheint, dass auch die Beweiskraft der eingereichten Bestätigungsschreiben eines Priesters und stellvertretenden Regierungsvertreters bezieh- ungsweise Friedensrichters - worin ohne weitere Angaben lediglich die Vorbringen des Beschwerdeführers wiedergegeben werden - aufgrund ihrer fraglichen Authentizität und der naheliegenden Möglichkeit, dass es sich um blosse Gefälligkeitsschreiben handelt, als gering einzustufen ist, dass das SEM somit das Asylgesuch des Beschwerdeführers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dass das SEM in seiner Verfügung die Asylvorbringen des Beschwerdeführers sowohl als nicht glaubhaft als auch nicht asylrelevant erachtete und das Vorliegen einer Gefährdungslage im Sinne von Art. 3 EMRK im Falle des Beschwerdeführers verneinte, dass sich der EGMR wiederholt mit der Gefährdungssituation für Tamilen auseinandersetzte hat, die aus einem europäischen Land nach Sri Lanka zurückkehren müssen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dass der Gerichtshof dabei stets betonte, dass nicht in genereller Weise davon auszugehen sei, zurückkehrenden Tamilen drohe eine unmenschliche Behandlung, dass vielmehr im Rahmen der Beurteilung, ob der oder die Betroffene ernsthafte Gründe für die Befürchtung habe, die Behörden hätten an seiner Festnahme und Befragung ein Interesse, verschiedene Aspekte beziehungsweise persönliche Risikofaktoren in Betracht gezogen werden müssten (vgl. EGMR, T.N. gegen Dänemark, a.a.O., § 94; EGMR, E.G. gegen Grossbritannien, a.a.O., § 13 und 69 sowie nun Urteil des BVGer E-1866/2015 vom 15. Juli 2016 [als Referenzurteil publiziert], E. 8), dass dabei dem Umstand gebührend Beachtung zu schenken sei, dass diese einzelnen Aspekte, auch wenn sie für sich alleine betrachtet möglicherweise kein "real risk" darstellten, diese Schwelle bei einer kumulativen Würdigung erreichen könnten, dass der Beschwerdeführer nicht glaubhaft machen konnte, vor seiner Ausreise die Aufmerksamkeit der sri-lankischen Behörden auf sich gezogen zu haben, dass schliesslich nicht alle der aus Europa beziehungsweise der Schweiz zurückkehrenden tamilischen Asylsuchenden einer ernstzunehmenden Gefahr vor Verhaftung und Folter und mithin ernsthaften Nachteilen im Sinne von Art. 3 AsylG ausgesetzt sind und es auch problematisch erscheint, die Wahrscheinlichkeit von Verhaftung und Folter bei der Rückkehr nach Sri Lanka an der Dauer des Aufenthalts im Gaststaat zu messen, dass sich der Vollzug für Ausländerinnen und Ausländer als unzumutbar erweist, wenn sie im Heimat- oder Herkunftsstaat aufgrund von Situationen wie Krieg, Bürgerkrieg, allgemeiner Gewalt und medizinischer Notlage konkret gefährdet sind (Art. 83 Abs. 4 AuG), dass sich der Wegweisungsvollzug des aus dem Distrikt Vavuniya stammenden Beschwerdeführers, welcher dort sowohl über ein Beziehungsnetz als auch über eine wirtschaftliche Grundlage (von Ehefrau weiter geführter Nähbetrieb) verfügt, auch als zumutbar erweist, dass der Vollzug der Wegweisung des Beschwerdeführers in den Heimatstaat schliesslich möglich ist, da keine Vollzugshindernisse bestehen (Art. 83 Abs. 2 AuG), und es dem Beschwerdeführer obliegt, falls überhaupt erforderlich,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welche durch den geleisteten Kostenvorschuss in gleicher Höhe gedeckt sind. (Dispositiv nächste Seite) Demnach erkennt das Bundesverwaltungsgericht: 1. Die Beschwerde wird abgewiesen. 2. Die Verfahrenskosten von Fr. 600.- werden dem Beschwerdeführer auferlegt. Der geleistete Kostenvorschuss wird zur Bezahlung der Verfahrenskosten verwendet. 3. Dieses Urteil geht an den Beschwerdeführer, das SEM und die kantonale Migrationsbehörde.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