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D-7620/2009 vom 3. Mai 2010</w:t>
      </w:r>
    </w:p>
    <w:p>
      <w:r>
        <w:t>Bundesverwaltungsgericht, 2010-05-03, DE</w:t>
      </w:r>
    </w:p>
    <w:p>
      <w:r>
        <w:rPr>
          <w:b/>
        </w:rPr>
        <w:t xml:space="preserve">Quelle: </w:t>
      </w:r>
      <w:r>
        <w:t>https://mcp.opencaselaw.ch/entscheid/bvger_D-7620_2009</w:t>
      </w:r>
    </w:p>
    <w:p>
      <w:r>
        <w:t>FR: TAF D-7620/2009 du 3 mai 2010</w:t>
      </w:r>
    </w:p>
    <w:p>
      <w:r>
        <w:t>IT: TAF D-7620/2009 del 3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6 AsylG i.V.m.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erachtet den Sachverhalt aufgrund der vorliegenden Akten als ausreichend erstellt, weshalb auf einen Schriftenwechsel verzichtet werden kann (Art. 111a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Beschwerdeschrift vom 7. Dezember 2009 macht der Beschwerdeführer im Wesentlichen geltend, er komme aus dem Kosovo, gehöre indessen der dortigen serbischen Minderheitsbevölkerung an, welche schon seit längerer Zeit unter enormem Druck der Kosovo-Albaner stehe. Sie seien an Leib und Leben bedroht und der täglichen Gewalt der Kosovo-Albaner und muslimischer Fanatiker ausgesetzt. Der Staat sei faktisch nicht in der Lage, den ethnischen Minderheiten Schutz zu gewähren. Die Bewegungsfreiheit sei auf den Wohnort beschränkt. Ausserhalb des Dorfs alleine unterwegs zu sein, sei für Serben lebensgefährlich. Auch die Fluchtalternative im Norden des Kosovos sei keine Lösung. Es existiere keine Betreuung der Flüchtlinge. Es lebten keine Verwandten oder sonstige Bekannte im Norden des Kosovos, die ihn aufnehmen könnten. Nach Serbien zu gehen mache ihm schon wegen der fehlenden Papiere Angst. Er kenne auch dort niemanden, und es bestehe keine organisierte Flüchtlingsbetreuung.</w:t>
      </w:r>
    </w:p>
    <w:p>
      <w:r>
        <w:rPr>
          <w:b/>
        </w:rPr>
        <w:t>E. 4.2</w:t>
      </w:r>
    </w:p>
    <w:p>
      <w:r>
        <w:t>Der Beschwerdeführer hält den Ausführungen des BFM in seiner Eingabe vom 7. Dezember 2009 insoweit nichts Stichhaltiges entgegen, als er in generalisierter Form auf die Probleme von ethnischen Serben in Kosovo verweist. Dementsprechend vermögen diese Vorbringen in der Beschwerdeschrift nicht zu einer veränderten Betrachtungsweise zu führen. Für das Bundesverwaltungsgericht besteht nach Überprüfung der Akten jedenfalls keine Veranlassung, die diesbezüglichen Erwägungen des BFM zu beanstanden. Um Wiederholungen zu vermeiden, kann daher zum einen auf die zutreffenden vorinstanzlichen Ausführungen in der angefochtenen Verfügung verwiesen werden. Zum anderen ist vorliegend - und dies ist entscheidwesentlich - festzustellen, dass sich Kosovo am 17. Februar 2008 von Serbien losgesagt und die staatliche Unabhängigkeit proklamiert hat. In der Folge anerkannten 65 Staaten, darunter die Schweiz, die USA und 22 der 27 EU-Mitgliedsländer Kosovo als Staat. Der Beschwerdeführer ist demnach als Staatsangehöriger der Republik Kosovo zu betrachten. Serbien hat indes die Unabhängigkeit des Kosovos bisher nicht anerkannt und dieses Gebiet in seiner Verfassung von 2006 ausdrücklich als integralen Bestandteil Serbiens bezeichnet. Nach dem serbischen Gesetz Nr. 135/04 vom 21. Dezember 2004 besitzt der Beschwerdeführer daher nach wie vor die serbische Staatsangehörigkeit, da er serbischer Abstammung ist und auf dem (ehemaligen) Staatsgebiet der Republik Serbien geboren wurde (vgl. das zur Publikation vorgesehene Grundsatzurteil BVGE D-7561/2008 vom 15. April 2010). Bei dieser Sachlage kann davon ausgegangen werden, dass der Beschwerdeführer von den serbischen Behörden als serbischer Staatsangehöriger betrachtet wird. Personen, die mehrere Staatsangehörigkeiten besitzen, sind nicht auf den Schutz eines Drittstaates angewiesen, sofern sie in einem der Staaten, dessen Staatsangehörigkeit sie besitzen, Schutz vor Verfolgung finden können. Der Beschwerdeführer, als aus Kosovo stammender ethnischer Serbe, kann sich demzufolge nach Serbien (Kernland) begeben und dort aufgrund der Niederlassungsfreiheit Wohnsitz nehmen. Den Akten sind jedenfalls keine Hinweise zu entnehmen, dass ihm dort asylrechtlich relevante Verfolgung drohen würde. Er ist demnach nicht auf den Schutz der Schweiz angewiesen.</w:t>
      </w:r>
    </w:p>
    <w:p>
      <w:r>
        <w:rPr>
          <w:b/>
        </w:rPr>
        <w:t>E. 4.3</w:t>
      </w:r>
    </w:p>
    <w:p>
      <w:r>
        <w:t>Zusammenfassend ist festzustellen, dass der Beschwerdeführer keine Gründe nach Art. 3 AsylG glaubhaft machen oder nachweisen konnte. Es erübrigt sich daher, auf die Ausführungen in der Rechtsmitteleingabe weiter einzugehen.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Indessen machte der aus Kosovo stammende Beschwerdeführer anlässlich seiner Befragungen keine begründete Furcht vor Verfolgung in Serbien geltend.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hinweisen, dass der Beschwerdeführer in Serbien in eine existenzbedrohende Situation geraten könnte. Beim Beschwerdeführer handelt es sich um einen jungen und den Akten zufolge gesunden Mann mit einer abgeschlossenen Ausbildung als Maschinenbautechniker, der in der Lage sein sollte, sich in Serbien eine Existenz aufzubauen, dies umso eher, als er auch über praktische Berufserfahrung in der Landwirtschaft verfügt (A1/9 S. 2, A8/8 S. 4). Zudem hat der Beschwerdeführer eine in der Schweiz lebende Cousine. Diese mag nicht in der Lage und möglicherweise auch nicht gewillt sein, den Beschwerdeführer längerfristig zu unterstützen. Dennoch kann angenommen werden, dass der Beschwerdeführer zumindest in einer Anfangsphase mit ihrer Unterstützung rechnen kann. Daneben kann sich der Beschwerdeführer nötigenfalls auch von seinen weiterhin in Kosovo lebenden Eltern in geeigneter Form unterstützen lassen, weshalb auf absehbare Zeit keine existenzielle Notlage droht.</w:t>
      </w:r>
    </w:p>
    <w:p>
      <w:r>
        <w:rPr>
          <w:b/>
        </w:rPr>
        <w:t>E. 6.6</w:t>
      </w:r>
    </w:p>
    <w:p>
      <w:r>
        <w:t>Mit Verweis auf die zutreffenden Ausführungen der Vorinstanz ist im Übrigen auch eine innerstaatliche Aufenthaltsalternative im Norden Kosovos gegeben. Nach dem Gesagten erweist sich der Vollzug der Wegweisung auch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Verfahrenskosten grundsätzlich dem Beschwerdeführer aufzuerlegen (Art. 63 VwVG). Diesem ist jedoch mit Zwischenverfügung des Bundesverwaltungsgerichts vom 14. Dezember 2009 aufgrund der damaligen Rechtslage die unentgeltliche Prozessführung gewährt worden. Der Beschwerdeführer ist nach wie vor nicht erwerbstätig, weshalb auf die Auferlegung der Kosten zu verzichten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