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D-7600/2015 vom 3. Februar 2016</w:t>
      </w:r>
    </w:p>
    <w:p>
      <w:r>
        <w:t>Bundesverwaltungsgericht, 2016-02-03, DE</w:t>
      </w:r>
    </w:p>
    <w:p>
      <w:r>
        <w:rPr>
          <w:b/>
        </w:rPr>
        <w:t xml:space="preserve">Quelle: </w:t>
      </w:r>
      <w:r>
        <w:t>https://mcp.opencaselaw.ch/entscheid/bvger_D-7600_2015</w:t>
      </w:r>
    </w:p>
    <w:p>
      <w:r>
        <w:t>FR: TAF D-7600/2015 du 3 février 2016</w:t>
      </w:r>
    </w:p>
    <w:p>
      <w:r>
        <w:t>IT: TAF D-7600/2015 del 3 febbraio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BFM Asylsuchenden die Einreise zur Abklärung des Sachverhaltes, wenn ihnen nicht zugemutet werden kann, im Wohnsitz- oder Aufenthaltsstaat zu bleiben oder in ein anderes Land auszureisen (vgl. vorstehend Bst. B.a).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dass den von den Beschwerdeführenden geltend gemachten Vorkommnissen keine einreiserelevante Bedeutung zukommt. Es kann deshalb vorab auf die vorinstanzlichen Erwägungen verwiesen werden (vgl. vorstehend Bst. B.d und Bst. B.e). An dieser Einschätzung können auch die weiteren Ausführungen der Beschwerdeführenden in ihrer Rechtsmitteleingabe nichts ändern, zumal sie darauf verzichtet haben zu erklären, weshalb sie die mit Eingabe vom 24. November 2010 geltend gemachte akute Gefahr (der Beschwerdeführer sei "liberal" und stünde aufgrund seiner liberalen Ansichten im Fokus von Extremisten) weder bei der Befragung noch auf Beschwerdeebene konkreter dargelegt haben. Auf Beschwerdeebene machen die Beschwerdeführenden erstmals geltend, dass der Beschwerdeführer Atheist sei und ihm als Apostat die Todesstrafe drohe, und die Beschwerdeführerin gesundheitliche Probleme habe. Die Beschwerdeführenden verzichten aber darauf, näher auszuführen, wie sich dessen Abwendung vom Glauben, die sich vornehmlich in Gedanken und innerlich vollzieht, nach aussen manifestiere. Es ist somit nicht davon auszugehen, dass sich der Beschwerdeführer in Pakistan im Zusammenhang mit seinem Bekenntnis, ein Atheist zu sein, in besonderer Weise exponiert hat. Von einer konkreten Gefahr, dass der Beschwerdeführer den pakistanischen Behörden aufgrund seiner Abwendung vom Glauben bekannt wäre und ihnen dies zu Verfolgungshandlungen Anlass geben würde, ist daher nicht auszugehen. Die Beschwerdeführerin leidet gemäss dem eingereichten ärztlichen Bericht [...] am "Panic Line Syndrom" und wurde medikamentös behandelt. Die Ursachen der Erkrankung sind dem eingereichten Bericht nicht zu entnehmen und dürften erfahrungsgemäss multikausal und nicht eindeutig zu eruieren sein. Hingegen geht aus dem erwähnten Bericht zweifelsfrei hervor, dass die Beschwerdeführerin die benötigte Behandlung erhalten hat und unter anderem eine 30-tägige Folgebehandlung anberaumt wurde.</w:t>
      </w:r>
    </w:p>
    <w:p>
      <w:r>
        <w:rPr>
          <w:b/>
        </w:rPr>
        <w:t>E. 6.4</w:t>
      </w:r>
    </w:p>
    <w:p>
      <w:r>
        <w:t>Somit ist es den Beschwerdeführenden nicht gelungen, eine aktuelle Gefähr­dung im Sinne von Art. 3 AsylG aufzuzeigen, welche die Bewilligung der Einreise in die Schweiz rechtfertigen würde. Die Schutzbedürftigkeit der Beschwerdeführenden im Sinne von aArt. 20 in Verbindung mit Art. 3 AsylG ist nicht gegeben. Im Übrigen ist auch eine Beziehungsnähe der Beschwerdefüh­renden zur Schweiz zu verneinen (aArt. 52 Abs. 2 AsylG). Die Vorinstanz hat den Beschwerdeführenden zu Recht die Einreise in die Schweiz verweigert und die Asylgesuche abgelehnt. 7.Aus diesen Erwägungen ergibt sich, dass die angefochtene Verfügung Bundesrecht nicht verletzt und den rechtserheblichen Sachverhalt richtig und vollständig feststellt (Art. 106 Abs. 1 AsylG). Die Beschwerde ist da­her abzuweisen. 8.Bei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